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ab5d" w14:textId="2c1a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25 желтоқсандағы № 212 "Қостанай ауданының ауыл, кент,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26 қыркүйектегі № 325 шешімі. Қостанай облысының Әділет департаментінде 2018 жылғы 11 қазанда № 8059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ауыл, кент, ауылдық округтерінің 2018-2020 жылдарға арналған бюджеттері туралы" шешіміне (Нормативтік құқықтық актілерді мемлекеттік тіркеу тізілімінде № 7469 болып тіркелген, 2018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Глазунов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- 14368,0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- 8929,0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- 14368,0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Затобол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- 255308,0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- 181456,0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- 2703,0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- 71149,0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- 255308,0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Мәскеу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- 17333,0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- 4772,0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- 12561,0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- 17333,0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Озерный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- 16010,0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- 5224,0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- 10786,0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- 16010,0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Октябрь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- 47788,0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- 9873,0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- 37915,0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- 47788,0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бөлімі"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4-қосымша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Глазунов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7-қосымша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13-қосымша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Затобол кентінің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19-қосымша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Мәскеу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22-қосымша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Мичурин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25-қосымша</w:t>
            </w:r>
          </w:p>
        </w:tc>
      </w:tr>
    </w:tbl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Озерный ауылының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28-қосымша</w:t>
            </w:r>
          </w:p>
        </w:tc>
      </w:tr>
    </w:tbl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Октябрь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