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1952" w14:textId="a971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И.Ф. Павлов атындағы ауылының бөлек жергілікті қоғамдастық жиындарын өткізудің қағидаларын және жергілікті қоғамдастық жиынына қатысу үшін көшелер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7 қыркүйектегі № 318 шешімі. Қостанай облысының Әділет департаментінде 2018 жылғы 2 қазанда № 8055 болып тіркелді. Күші жойылды - Қостанай облысы Қостанай ауданы мәслихатының 2020 жылғы 5 ақпандағы № 479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05.02.2020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И.Ф. Павлов атындағы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И.Ф. Павлов атындағы ауылының жергілікті қоғамдастық жиынына қатысу үшін көшелер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2014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Қостанай ауданы Борис-Романов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шешімінің (Нормативтік құқықтық актілерді мемлекеттік тіркеу тізілімінде № 4623 болып тіркелген, 2014 жылғы 30 сәуірде "Арна" газетінде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И.Ф. Павлов атындағы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ауылының әкімі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Р. Кембаев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шешімімен бекітілген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И.Ф. Павлов атындағы ауылының бөлек жергілікті қоғамдастық жиындарын өткізудің қағидалары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И.Ф. Павлов атындағы ауылының (бұдан әрі - И.Ф. Павлов атындағы ауылы)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әзірленді және И.Ф. Павлов атындағы ауылы көшелер тұрғындарының бөлек жергілікті қоғамдастық жиындарын өткізудің тәртібін белгілейді.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И.Ф. Павлов атындағы ауылының аумағындағы көшелер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И.Ф. Павлов атындағы ауылының әкімі шақырады.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Көшелер шегінде бөлек жиынды өткізуді И.Ф. Павлов атындағы ауылының әкімі ұйымдастырады.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көшенің қатысып отырған және оған қатысуға құқығы бар тұрғындарын тіркеу жүргізіледі.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И.Ф. Павлов атындағы ауылының әкімі немесе ол уәкілеттік берген тұлға ашады.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И.Ф. Павлов атындағы ауылының әкімі немесе ол уәкілеттік берген тұлға бөлек жиынның төрағасы болып табылады.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И.Ф. Павлов атындағы ауылының көшелер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И.Ф. Павлов атындағы ауылының көшелер тұрғындары өкілдерінің саны тең өкілдік ету қағидаты негізінде айқындалады.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И.Ф. Павлов атындағы ауылы әкімінің аппаратына береді.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И.Ф. Павлов атындағы ауылының жергілікті қоғамдастық жиынына қатысу үшін көшелер тұрғындары өкілдерінің сандық құрамы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4498"/>
        <w:gridCol w:w="6518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И.Ф. Павлов атындағы ауылы көшелерінің атауы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И.Ф. Павлов атындағы ауылының көшелер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