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c27d" w14:textId="d33c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 наурыздағы № 228 "Қостанай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7 қыркүйектегі № 317 шешімі. Қостанай облысының Әділет департаментінде 2018 жылғы 24 қыркүйекте № 8045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2018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 бойынша 2018-2019 жылдарға арналған жайылымдарды басқару және оларды пайдалану жөніндегі жоспарды бекіту туралы" шешімінің (Нормативтік құқықтық актілерді мемлекеттік тіркеу тізілімінде № 7631 болып тіркелген, 2018 жылғы 10 сәуірде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 "Ауыл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бөлімі" мемлекеттік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Сартов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қыркүйек 2018 жыл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қатынастары бөлімі"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Казиев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қыркүйек 2018 жыл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