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25ff" w14:textId="cfd2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2014 жылғы 10 қыркүйектегі № 637 "Қазақстан Республикасы Президенттігіне, Парламент депутаттығына, мәслихаттар депутаттығына, ауылдық округтер, ауылдар және Затобол кенті әкімдеріне кандидаттарға сайлаушылармен кездесуі үшін үй-жай беру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2018 жылғы 28 маусымдағы № 362 қаулысы. Қостанай облысының Әділет департаментінде 2018 жылғы 12 шілдеде № 7952 болып тіркелді. Күші жойылды - Қостанай облысы Қостанай ауданы әкімдігінің 2019 жылғы 21 мамырдағы № 311 қаулысымен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әкімдігінің 21.05.2019 </w:t>
      </w:r>
      <w:r>
        <w:rPr>
          <w:rFonts w:ascii="Times New Roman"/>
          <w:b w:val="false"/>
          <w:i w:val="false"/>
          <w:color w:val="ff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сайлау туралы" 1995 жылғы 28 қыркүйектегі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әкімдігінің 2014 жылғы 10 қыркүйектегі </w:t>
      </w:r>
      <w:r>
        <w:rPr>
          <w:rFonts w:ascii="Times New Roman"/>
          <w:b w:val="false"/>
          <w:i w:val="false"/>
          <w:color w:val="000000"/>
          <w:sz w:val="28"/>
        </w:rPr>
        <w:t>№ 637</w:t>
      </w:r>
      <w:r>
        <w:rPr>
          <w:rFonts w:ascii="Times New Roman"/>
          <w:b w:val="false"/>
          <w:i w:val="false"/>
          <w:color w:val="000000"/>
          <w:sz w:val="28"/>
        </w:rPr>
        <w:t xml:space="preserve"> "Қазақстан Республикасы Президенттігіне, Парламент депутаттығына, мәслихаттар депутаттығына, ауылдық округтер, ауылдар және Затобол кенті әкімдеріне кандидаттарға сайлаушылармен кездесуі үшін үй-жай беру туралы" қаулысына өзгерістер (Нормативтік құқықтық актілерді мемлекеттік тіркеу тізілімінде № 5075 болып тіркелген, 2014 жылғы 19 қазанда "Арна"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2, 7, 12 реттік нөмірлері жолдары жаңа редакцияда жазылсын: </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449"/>
        <w:gridCol w:w="8845"/>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2</w:t>
            </w:r>
          </w:p>
          <w:bookmarkEnd w:id="4"/>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"Еңбек ауылының негізгі мектебі" мемлекеттік мекемесінің ғимаратында </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700"/>
        <w:gridCol w:w="8128"/>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7</w:t>
            </w:r>
          </w:p>
          <w:bookmarkEnd w:id="7"/>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Павлов атындағы ауыл</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"И.Ф. Павлов атындағы ауылының орта мектебі" мемлекеттік мекемесінің ғимаратында</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387"/>
        <w:gridCol w:w="7932"/>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12</w:t>
            </w:r>
          </w:p>
          <w:bookmarkEnd w:id="1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"Семенов орта мектебі" мемлекеттік мекемесінің ғимаратында</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заңнамасында белгіленген тәртіпте:</w:t>
      </w:r>
    </w:p>
    <w:bookmarkEnd w:id="12"/>
    <w:bookmarkStart w:name="z17" w:id="1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3"/>
    <w:bookmarkStart w:name="z18" w:id="1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4"/>
    <w:bookmarkStart w:name="z19" w:id="1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"Қостанай ауданы әкімі аппараты" мемлекеттік мекемесінің басшысына жүктелсін.</w:t>
      </w:r>
    </w:p>
    <w:bookmarkEnd w:id="16"/>
    <w:bookmarkStart w:name="z21"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