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0bd79" w14:textId="bb0bd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Қостанай ауданы Заречный ауылдық округінің жергілікті қоғамдастық жиналысының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ауданы мәслихатының 2018 жылғы 30 мамырдағы № 263 шешімі. Қостанай облысының Әділет департаментінде 2018 жылғы 21 маусымда № 7886 болып тіркелді. Күші жойылды - Қостанай облысы Қостанай ауданы мәслихатының 2020 жылғы 27 қаңтардағы № 472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Қостанай ауданы мәслихатының 27.01.2020 </w:t>
      </w:r>
      <w:r>
        <w:rPr>
          <w:rFonts w:ascii="Times New Roman"/>
          <w:b w:val="false"/>
          <w:i w:val="false"/>
          <w:color w:val="ff0000"/>
          <w:sz w:val="28"/>
        </w:rPr>
        <w:t>№ 472</w:t>
      </w:r>
      <w:r>
        <w:rPr>
          <w:rFonts w:ascii="Times New Roman"/>
          <w:b w:val="false"/>
          <w:i w:val="false"/>
          <w:color w:val="ff0000"/>
          <w:sz w:val="28"/>
        </w:rPr>
        <w:t xml:space="preserve"> шешімімен (халық саны екі мың адамнан көп ауылдық округтер үшін 01.01.2018 бастап және халық саны екі мың адам және одан аз ауылдық округтер үшін 01.01.2020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39-3-бабына</w:t>
      </w:r>
      <w:r>
        <w:rPr>
          <w:rFonts w:ascii="Times New Roman"/>
          <w:b w:val="false"/>
          <w:i w:val="false"/>
          <w:color w:val="000000"/>
          <w:sz w:val="28"/>
        </w:rPr>
        <w:t xml:space="preserve"> сәйкес Қостанай аудандық мәслихаты ШЕШІМ ҚАБЫЛДАДЫ:</w:t>
      </w:r>
    </w:p>
    <w:bookmarkStart w:name="z5" w:id="1"/>
    <w:p>
      <w:pPr>
        <w:spacing w:after="0"/>
        <w:ind w:left="0"/>
        <w:jc w:val="both"/>
      </w:pPr>
      <w:r>
        <w:rPr>
          <w:rFonts w:ascii="Times New Roman"/>
          <w:b w:val="false"/>
          <w:i w:val="false"/>
          <w:color w:val="000000"/>
          <w:sz w:val="28"/>
        </w:rPr>
        <w:t xml:space="preserve">
      1. Қоса беріліп отырған Қостанай облысы Қостанай ауданы Заречный ауылдық округінің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аудандық мәслихатының</w:t>
            </w:r>
            <w:r>
              <w:br/>
            </w:r>
            <w:r>
              <w:rPr>
                <w:rFonts w:ascii="Times New Roman"/>
                <w:b w:val="false"/>
                <w:i/>
                <w:color w:val="000000"/>
                <w:sz w:val="20"/>
              </w:rPr>
              <w:t>кезектен тыс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Байгабулов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w:t>
            </w:r>
            <w:r>
              <w:br/>
            </w:r>
            <w:r>
              <w:rPr>
                <w:rFonts w:ascii="Times New Roman"/>
                <w:b w:val="false"/>
                <w:i/>
                <w:color w:val="000000"/>
                <w:sz w:val="20"/>
              </w:rPr>
              <w:t>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Копжасаров</w:t>
            </w:r>
            <w:r>
              <w:rPr>
                <w:rFonts w:ascii="Times New Roman"/>
                <w:b w:val="false"/>
                <w:i w:val="false"/>
                <w:color w:val="000000"/>
                <w:sz w:val="20"/>
              </w:rPr>
              <w:t>
</w:t>
            </w:r>
          </w:p>
        </w:tc>
      </w:tr>
    </w:tbl>
    <w:bookmarkStart w:name="z9" w:id="3"/>
    <w:p>
      <w:pPr>
        <w:spacing w:after="0"/>
        <w:ind w:left="0"/>
        <w:jc w:val="both"/>
      </w:pPr>
      <w:r>
        <w:rPr>
          <w:rFonts w:ascii="Times New Roman"/>
          <w:b w:val="false"/>
          <w:i w:val="false"/>
          <w:color w:val="000000"/>
          <w:sz w:val="28"/>
        </w:rPr>
        <w:t>
      КЕЛІСІЛДІ</w:t>
      </w:r>
    </w:p>
    <w:bookmarkEnd w:id="3"/>
    <w:bookmarkStart w:name="z10" w:id="4"/>
    <w:p>
      <w:pPr>
        <w:spacing w:after="0"/>
        <w:ind w:left="0"/>
        <w:jc w:val="both"/>
      </w:pPr>
      <w:r>
        <w:rPr>
          <w:rFonts w:ascii="Times New Roman"/>
          <w:b w:val="false"/>
          <w:i w:val="false"/>
          <w:color w:val="000000"/>
          <w:sz w:val="28"/>
        </w:rPr>
        <w:t xml:space="preserve">
      Қостанай облысы Қостанай ауданы </w:t>
      </w:r>
    </w:p>
    <w:bookmarkEnd w:id="4"/>
    <w:bookmarkStart w:name="z11" w:id="5"/>
    <w:p>
      <w:pPr>
        <w:spacing w:after="0"/>
        <w:ind w:left="0"/>
        <w:jc w:val="both"/>
      </w:pPr>
      <w:r>
        <w:rPr>
          <w:rFonts w:ascii="Times New Roman"/>
          <w:b w:val="false"/>
          <w:i w:val="false"/>
          <w:color w:val="000000"/>
          <w:sz w:val="28"/>
        </w:rPr>
        <w:t xml:space="preserve">
      Заречный ауылдық округінің әкімі </w:t>
      </w:r>
    </w:p>
    <w:bookmarkEnd w:id="5"/>
    <w:bookmarkStart w:name="z12" w:id="6"/>
    <w:p>
      <w:pPr>
        <w:spacing w:after="0"/>
        <w:ind w:left="0"/>
        <w:jc w:val="both"/>
      </w:pPr>
      <w:r>
        <w:rPr>
          <w:rFonts w:ascii="Times New Roman"/>
          <w:b w:val="false"/>
          <w:i w:val="false"/>
          <w:color w:val="000000"/>
          <w:sz w:val="28"/>
        </w:rPr>
        <w:t>
      __________________ К. Жумашев</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w:t>
            </w:r>
            <w:r>
              <w:br/>
            </w:r>
            <w:r>
              <w:rPr>
                <w:rFonts w:ascii="Times New Roman"/>
                <w:b w:val="false"/>
                <w:i w:val="false"/>
                <w:color w:val="000000"/>
                <w:sz w:val="20"/>
              </w:rPr>
              <w:t>2018 жылғы 30 мамырдағы</w:t>
            </w:r>
            <w:r>
              <w:br/>
            </w:r>
            <w:r>
              <w:rPr>
                <w:rFonts w:ascii="Times New Roman"/>
                <w:b w:val="false"/>
                <w:i w:val="false"/>
                <w:color w:val="000000"/>
                <w:sz w:val="20"/>
              </w:rPr>
              <w:t>№ 263 шешімімен бекітілген</w:t>
            </w:r>
          </w:p>
        </w:tc>
      </w:tr>
    </w:tbl>
    <w:bookmarkStart w:name="z14" w:id="7"/>
    <w:p>
      <w:pPr>
        <w:spacing w:after="0"/>
        <w:ind w:left="0"/>
        <w:jc w:val="left"/>
      </w:pPr>
      <w:r>
        <w:rPr>
          <w:rFonts w:ascii="Times New Roman"/>
          <w:b/>
          <w:i w:val="false"/>
          <w:color w:val="000000"/>
        </w:rPr>
        <w:t xml:space="preserve"> Қостанай облысы Қостанай ауданы Заречный ауылдық округінің жергілікті қоғамдастық жиналысының регламенті</w:t>
      </w:r>
    </w:p>
    <w:bookmarkEnd w:id="7"/>
    <w:bookmarkStart w:name="z15" w:id="8"/>
    <w:p>
      <w:pPr>
        <w:spacing w:after="0"/>
        <w:ind w:left="0"/>
        <w:jc w:val="left"/>
      </w:pPr>
      <w:r>
        <w:rPr>
          <w:rFonts w:ascii="Times New Roman"/>
          <w:b/>
          <w:i w:val="false"/>
          <w:color w:val="000000"/>
        </w:rPr>
        <w:t xml:space="preserve"> 1-тарау. Жалпы ережелер</w:t>
      </w:r>
    </w:p>
    <w:bookmarkEnd w:id="8"/>
    <w:bookmarkStart w:name="z16" w:id="9"/>
    <w:p>
      <w:pPr>
        <w:spacing w:after="0"/>
        <w:ind w:left="0"/>
        <w:jc w:val="both"/>
      </w:pPr>
      <w:r>
        <w:rPr>
          <w:rFonts w:ascii="Times New Roman"/>
          <w:b w:val="false"/>
          <w:i w:val="false"/>
          <w:color w:val="000000"/>
          <w:sz w:val="28"/>
        </w:rPr>
        <w:t xml:space="preserve">
      1. Осы Қостанай облысы Қостанай ауданы Заречный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39-3-бабы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Қазақстан Республикасы Ұлттық экономика министрінің 2017 жылғы 7 тамыздағы </w:t>
      </w:r>
      <w:r>
        <w:rPr>
          <w:rFonts w:ascii="Times New Roman"/>
          <w:b w:val="false"/>
          <w:i w:val="false"/>
          <w:color w:val="000000"/>
          <w:sz w:val="28"/>
        </w:rPr>
        <w:t>№ 295</w:t>
      </w:r>
      <w:r>
        <w:rPr>
          <w:rFonts w:ascii="Times New Roman"/>
          <w:b w:val="false"/>
          <w:i w:val="false"/>
          <w:color w:val="000000"/>
          <w:sz w:val="28"/>
        </w:rPr>
        <w:t xml:space="preserve"> бұйрығына (Нормативтік құқықтық актілерді мемлекеттік тіркеу тізілімінде № 15630 тіркелген) сәйкес әзірленді.</w:t>
      </w:r>
    </w:p>
    <w:bookmarkEnd w:id="9"/>
    <w:bookmarkStart w:name="z17" w:id="10"/>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Регламентте</w:t>
      </w:r>
      <w:r>
        <w:rPr>
          <w:rFonts w:ascii="Times New Roman"/>
          <w:b w:val="false"/>
          <w:i w:val="false"/>
          <w:color w:val="000000"/>
          <w:sz w:val="28"/>
        </w:rPr>
        <w:t xml:space="preserve"> қолданылатын негізгі ұғымдар:</w:t>
      </w:r>
    </w:p>
    <w:bookmarkEnd w:id="10"/>
    <w:bookmarkStart w:name="z18" w:id="11"/>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1"/>
    <w:bookmarkStart w:name="z19" w:id="12"/>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2"/>
    <w:bookmarkStart w:name="z20" w:id="13"/>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ауылдық округ қызметінің мәселелері;</w:t>
      </w:r>
    </w:p>
    <w:bookmarkEnd w:id="13"/>
    <w:bookmarkStart w:name="z21" w:id="14"/>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4"/>
    <w:bookmarkStart w:name="z22" w:id="15"/>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5"/>
    <w:bookmarkStart w:name="z23" w:id="16"/>
    <w:p>
      <w:pPr>
        <w:spacing w:after="0"/>
        <w:ind w:left="0"/>
        <w:jc w:val="both"/>
      </w:pPr>
      <w:r>
        <w:rPr>
          <w:rFonts w:ascii="Times New Roman"/>
          <w:b w:val="false"/>
          <w:i w:val="false"/>
          <w:color w:val="000000"/>
          <w:sz w:val="28"/>
        </w:rPr>
        <w:t>
      3. Жиналыс регламентін аудан мәслихаты бекітеді.</w:t>
      </w:r>
    </w:p>
    <w:bookmarkEnd w:id="16"/>
    <w:bookmarkStart w:name="z24" w:id="17"/>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7"/>
    <w:bookmarkStart w:name="z25" w:id="18"/>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18"/>
    <w:bookmarkStart w:name="z26" w:id="19"/>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9"/>
    <w:bookmarkStart w:name="z27" w:id="20"/>
    <w:p>
      <w:pPr>
        <w:spacing w:after="0"/>
        <w:ind w:left="0"/>
        <w:jc w:val="both"/>
      </w:pPr>
      <w:r>
        <w:rPr>
          <w:rFonts w:ascii="Times New Roman"/>
          <w:b w:val="false"/>
          <w:i w:val="false"/>
          <w:color w:val="000000"/>
          <w:sz w:val="28"/>
        </w:rPr>
        <w:t>
      Заречный ауылдық округі (бұдан әрі - ауылдық округ) бюджетінің жобасын және бюджеттің атқарылуы туралы есепті келісу;</w:t>
      </w:r>
    </w:p>
    <w:bookmarkEnd w:id="20"/>
    <w:bookmarkStart w:name="z28" w:id="21"/>
    <w:p>
      <w:pPr>
        <w:spacing w:after="0"/>
        <w:ind w:left="0"/>
        <w:jc w:val="both"/>
      </w:pPr>
      <w:r>
        <w:rPr>
          <w:rFonts w:ascii="Times New Roman"/>
          <w:b w:val="false"/>
          <w:i w:val="false"/>
          <w:color w:val="000000"/>
          <w:sz w:val="28"/>
        </w:rPr>
        <w:t>
      ауылдық округ әкімі аппаратының ауылдық округтің коммуналдық меншігін (жергілікті өзін-өзі басқарудың коммуналдық меншігін) басқару жөніндегі шешімдерін келісу;</w:t>
      </w:r>
    </w:p>
    <w:bookmarkEnd w:id="21"/>
    <w:bookmarkStart w:name="z29" w:id="22"/>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22"/>
    <w:bookmarkStart w:name="z30" w:id="23"/>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23"/>
    <w:bookmarkStart w:name="z31" w:id="24"/>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24"/>
    <w:bookmarkStart w:name="z32" w:id="25"/>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25"/>
    <w:bookmarkStart w:name="z33" w:id="26"/>
    <w:p>
      <w:pPr>
        <w:spacing w:after="0"/>
        <w:ind w:left="0"/>
        <w:jc w:val="both"/>
      </w:pPr>
      <w:r>
        <w:rPr>
          <w:rFonts w:ascii="Times New Roman"/>
          <w:b w:val="false"/>
          <w:i w:val="false"/>
          <w:color w:val="000000"/>
          <w:sz w:val="28"/>
        </w:rPr>
        <w:t>
      ауылдық округ әкімін сайлауды өткізуге аудан мәслихатына одан әрі ұсыну үшін ауылдық округ әкімінің қызметіне Қостанай ауданының әкімі ұсынған кандидатураларды келісу;</w:t>
      </w:r>
    </w:p>
    <w:bookmarkEnd w:id="26"/>
    <w:bookmarkStart w:name="z34" w:id="27"/>
    <w:p>
      <w:pPr>
        <w:spacing w:after="0"/>
        <w:ind w:left="0"/>
        <w:jc w:val="both"/>
      </w:pPr>
      <w:r>
        <w:rPr>
          <w:rFonts w:ascii="Times New Roman"/>
          <w:b w:val="false"/>
          <w:i w:val="false"/>
          <w:color w:val="000000"/>
          <w:sz w:val="28"/>
        </w:rPr>
        <w:t>
      ауылдық округтің әкімін лауазымынан босату туралы мәселеге бастамашылық жасау;</w:t>
      </w:r>
    </w:p>
    <w:bookmarkEnd w:id="27"/>
    <w:bookmarkStart w:name="z35" w:id="28"/>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8"/>
    <w:bookmarkStart w:name="z36" w:id="29"/>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Қостанай облысы Қостанай ауданы мәслихатының 22.10.2019 </w:t>
      </w:r>
      <w:r>
        <w:rPr>
          <w:rFonts w:ascii="Times New Roman"/>
          <w:b w:val="false"/>
          <w:i w:val="false"/>
          <w:color w:val="000000"/>
          <w:sz w:val="28"/>
        </w:rPr>
        <w:t>№ 437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7" w:id="30"/>
    <w:p>
      <w:pPr>
        <w:spacing w:after="0"/>
        <w:ind w:left="0"/>
        <w:jc w:val="both"/>
      </w:pPr>
      <w:r>
        <w:rPr>
          <w:rFonts w:ascii="Times New Roman"/>
          <w:b w:val="false"/>
          <w:i w:val="false"/>
          <w:color w:val="000000"/>
          <w:sz w:val="28"/>
        </w:rPr>
        <w:t>
      5. Жиналысты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30"/>
    <w:bookmarkStart w:name="z38" w:id="31"/>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31"/>
    <w:bookmarkStart w:name="z39" w:id="32"/>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2"/>
    <w:bookmarkStart w:name="z40" w:id="33"/>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33"/>
    <w:bookmarkStart w:name="z41" w:id="34"/>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34"/>
    <w:bookmarkStart w:name="z42" w:id="35"/>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5"/>
    <w:bookmarkStart w:name="z43" w:id="36"/>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6"/>
    <w:bookmarkStart w:name="z44" w:id="37"/>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37"/>
    <w:bookmarkStart w:name="z45" w:id="38"/>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8"/>
    <w:bookmarkStart w:name="z46" w:id="39"/>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39"/>
    <w:bookmarkStart w:name="z47" w:id="40"/>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0"/>
    <w:bookmarkStart w:name="z48" w:id="41"/>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1"/>
    <w:bookmarkStart w:name="z49" w:id="42"/>
    <w:p>
      <w:pPr>
        <w:spacing w:after="0"/>
        <w:ind w:left="0"/>
        <w:jc w:val="both"/>
      </w:pPr>
      <w:r>
        <w:rPr>
          <w:rFonts w:ascii="Times New Roman"/>
          <w:b w:val="false"/>
          <w:i w:val="false"/>
          <w:color w:val="000000"/>
          <w:sz w:val="28"/>
        </w:rPr>
        <w:t>
      Жиналысты шақырудың күн тәртібін жиналыс бекітеді.</w:t>
      </w:r>
    </w:p>
    <w:bookmarkEnd w:id="42"/>
    <w:bookmarkStart w:name="z50" w:id="43"/>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3"/>
    <w:bookmarkStart w:name="z51" w:id="44"/>
    <w:p>
      <w:pPr>
        <w:spacing w:after="0"/>
        <w:ind w:left="0"/>
        <w:jc w:val="both"/>
      </w:pPr>
      <w:r>
        <w:rPr>
          <w:rFonts w:ascii="Times New Roman"/>
          <w:b w:val="false"/>
          <w:i w:val="false"/>
          <w:color w:val="000000"/>
          <w:sz w:val="28"/>
        </w:rPr>
        <w:t>
      10. Жиналысты шақыруға олардың мәселелері онда қаралатын аудан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 қатыса алады.</w:t>
      </w:r>
    </w:p>
    <w:bookmarkEnd w:id="44"/>
    <w:bookmarkStart w:name="z52" w:id="45"/>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45"/>
    <w:bookmarkStart w:name="z53" w:id="46"/>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6"/>
    <w:bookmarkStart w:name="z54" w:id="47"/>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7"/>
    <w:bookmarkStart w:name="z55" w:id="48"/>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8"/>
    <w:bookmarkStart w:name="z56" w:id="49"/>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9"/>
    <w:bookmarkStart w:name="z57" w:id="50"/>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0"/>
    <w:bookmarkStart w:name="z58" w:id="51"/>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51"/>
    <w:bookmarkStart w:name="z59" w:id="52"/>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52"/>
    <w:bookmarkStart w:name="z60" w:id="53"/>
    <w:p>
      <w:pPr>
        <w:spacing w:after="0"/>
        <w:ind w:left="0"/>
        <w:jc w:val="both"/>
      </w:pPr>
      <w:r>
        <w:rPr>
          <w:rFonts w:ascii="Times New Roman"/>
          <w:b w:val="false"/>
          <w:i w:val="false"/>
          <w:color w:val="000000"/>
          <w:sz w:val="28"/>
        </w:rPr>
        <w:t>
      Жиналыстың шешімі хаттамамен ресімделеді, онда:</w:t>
      </w:r>
    </w:p>
    <w:bookmarkEnd w:id="53"/>
    <w:bookmarkStart w:name="z61" w:id="54"/>
    <w:p>
      <w:pPr>
        <w:spacing w:after="0"/>
        <w:ind w:left="0"/>
        <w:jc w:val="both"/>
      </w:pPr>
      <w:r>
        <w:rPr>
          <w:rFonts w:ascii="Times New Roman"/>
          <w:b w:val="false"/>
          <w:i w:val="false"/>
          <w:color w:val="000000"/>
          <w:sz w:val="28"/>
        </w:rPr>
        <w:t>
      1) жиналыстың өткізілген күні мен орны;</w:t>
      </w:r>
    </w:p>
    <w:bookmarkEnd w:id="54"/>
    <w:bookmarkStart w:name="z62" w:id="55"/>
    <w:p>
      <w:pPr>
        <w:spacing w:after="0"/>
        <w:ind w:left="0"/>
        <w:jc w:val="both"/>
      </w:pPr>
      <w:r>
        <w:rPr>
          <w:rFonts w:ascii="Times New Roman"/>
          <w:b w:val="false"/>
          <w:i w:val="false"/>
          <w:color w:val="000000"/>
          <w:sz w:val="28"/>
        </w:rPr>
        <w:t>
      2) жиналыс мүшелерінің саны және тізімі;</w:t>
      </w:r>
    </w:p>
    <w:bookmarkEnd w:id="55"/>
    <w:bookmarkStart w:name="z63" w:id="56"/>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56"/>
    <w:bookmarkStart w:name="z64" w:id="57"/>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57"/>
    <w:bookmarkStart w:name="z65" w:id="58"/>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58"/>
    <w:bookmarkStart w:name="z66" w:id="59"/>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bookmarkEnd w:id="59"/>
    <w:bookmarkStart w:name="z67" w:id="60"/>
    <w:p>
      <w:pPr>
        <w:spacing w:after="0"/>
        <w:ind w:left="0"/>
        <w:jc w:val="both"/>
      </w:pPr>
      <w:r>
        <w:rPr>
          <w:rFonts w:ascii="Times New Roman"/>
          <w:b w:val="false"/>
          <w:i w:val="false"/>
          <w:color w:val="000000"/>
          <w:sz w:val="28"/>
        </w:rPr>
        <w:t>
      13. Жиналыста қабылданған шешімдерді ауылдық округ әкімі бес жұмыс күні мерзімінде қарайды.</w:t>
      </w:r>
    </w:p>
    <w:bookmarkEnd w:id="60"/>
    <w:bookmarkStart w:name="z68" w:id="61"/>
    <w:p>
      <w:pPr>
        <w:spacing w:after="0"/>
        <w:ind w:left="0"/>
        <w:jc w:val="both"/>
      </w:pPr>
      <w:r>
        <w:rPr>
          <w:rFonts w:ascii="Times New Roman"/>
          <w:b w:val="false"/>
          <w:i w:val="false"/>
          <w:color w:val="000000"/>
          <w:sz w:val="28"/>
        </w:rPr>
        <w:t xml:space="preserve">
      Әкім жергілікті қоғамдастық жиналысының шешіміне келіспеушілігін білдіруге құқылы, осындай келіспеушілік тудырған мәселелер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тәртіпте қайта талқылау жолымен шешіледі.</w:t>
      </w:r>
    </w:p>
    <w:bookmarkEnd w:id="61"/>
    <w:bookmarkStart w:name="z69" w:id="62"/>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аудан мәслихатының отырысында алдын ала талқылаудан соң шешеді.</w:t>
      </w:r>
    </w:p>
    <w:bookmarkEnd w:id="62"/>
    <w:bookmarkStart w:name="z70" w:id="63"/>
    <w:p>
      <w:pPr>
        <w:spacing w:after="0"/>
        <w:ind w:left="0"/>
        <w:jc w:val="both"/>
      </w:pPr>
      <w:r>
        <w:rPr>
          <w:rFonts w:ascii="Times New Roman"/>
          <w:b w:val="false"/>
          <w:i w:val="false"/>
          <w:color w:val="000000"/>
          <w:sz w:val="28"/>
        </w:rPr>
        <w:t>
      14. Ауылдық округ әкімі аппараты ауылдық округ әкімнің жиналыс шешімдерін қарау нәтижелерін бес жұмыс күн ішінде жиналыстың мүшелеріне жеткізеді.</w:t>
      </w:r>
    </w:p>
    <w:bookmarkEnd w:id="63"/>
    <w:bookmarkStart w:name="z71" w:id="64"/>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64"/>
    <w:bookmarkStart w:name="z72" w:id="65"/>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65"/>
    <w:bookmarkStart w:name="z73" w:id="66"/>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66"/>
    <w:bookmarkStart w:name="z74" w:id="67"/>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67"/>
    <w:bookmarkStart w:name="z75" w:id="68"/>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68"/>
    <w:bookmarkStart w:name="z76" w:id="69"/>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