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b2017" w14:textId="c1b20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ауданы мәслихатының 2018 жылғы 2 мамырдағы № 255 шешімі. Қостанай облысының Әділет департаментінде 2018 жылғы 14 мамырда № 7760 болып тіркелді. Күші жойылды - Қостанай облысы Қостанай ауданы мәслихатының 2021 жылғы 22 қыркүйектегі № 93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Қостанай ауданы мәслихатының 22.09.2021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тармақшасына, "Кемтар балаларды әлеуметтік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Қостанай аудандық мәслихаты 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- кемтар балалар) жеке оқыту жоспары бойынша үйде оқытуға жұмсаған шығындары (бұдан әрі - оқытуға жұмсаған шығындарын өндіріп алу) ай сайын, сегіз айлық есептік көрсеткіш мөлшерінде өндіріп алынсын.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 анықталсын: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өндіріп алуды Қостанай ауданы әкімдігінің "Жұмыспен қамту және әлеуметтік бағдарламалар бөлімі" мемлекеттік мекемесі жүргізеді;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оқытылатын кемтар балалардың ата-аналарына және өзге де заңды өкілдеріне (бұдан әрі - алушылар) көрсетіледі;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оқытуға жұмсаған шығындарын өндіріп алу үшін алушы мынадай құжаттарды: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- медициналық - педагогикалық консультацияның қорытындысын;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оқыту фактісін растайтын анықтамасын ұсынады.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</w:t>
      </w:r>
    </w:p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өндіріп алу тиісті оқу жылы ішінде жүргізіледі және әр кемтар балаға ай сайын көрсетіледі.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 енгізілді - Қостанай облысы Қостанай ауданы мәслихатының 20.05.2020 </w:t>
      </w:r>
      <w:r>
        <w:rPr>
          <w:rFonts w:ascii="Times New Roman"/>
          <w:b w:val="false"/>
          <w:i w:val="false"/>
          <w:color w:val="000000"/>
          <w:sz w:val="28"/>
        </w:rPr>
        <w:t>№ 528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Мәслихаттың кейбір шешімдерінің күші жойылды деп танылсын: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6 маусымдағы </w:t>
      </w:r>
      <w:r>
        <w:rPr>
          <w:rFonts w:ascii="Times New Roman"/>
          <w:b w:val="false"/>
          <w:i w:val="false"/>
          <w:color w:val="000000"/>
          <w:sz w:val="28"/>
        </w:rPr>
        <w:t>№ 29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үйде оқытуға жұмсаған шығындарын өндіріп алу туралы" (Нормативтік құқықтық актілерді мемлекеттік тіркеу тізілімінде № 6489 тіркелген, 2016 жылғы 7 шілдеде "Арна" газетінде жарияланған);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2016 жылғы 3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63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2016 жылғы 6 маусымдағы № 29 "Мүгедектер қатарындағы кемтар балаларды үйде оқытуға жұмсаған шығындарын өндіріп алу туралы" шешіміне толықтыру енгізу туралы" (Нормативтік құқықтық актілерді мемлекеттік тіркеу тізілімінде № 6704 тіркелген, 2016 жылғы 24 қарашада "Арна" газетінде жарияланған).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Кезекті сессияның төрағасы, Қостанай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Қостанай ауданы әкімдігінің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"Жұмыспен қамту және әлеуметтік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бағдарламалар бөлімі" мемлекеттік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 С. Касымова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"2" мамыр 2018 жыл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