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1712" w14:textId="b231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жер салығының мөлшерлемесін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2018 жылғы 15 наурыздағы № 240 шешімі. Қостанай облысының Әділет департаментінде 2018 жылғы 2 сәуірде № 7651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704-бабы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Қазақстан Республикасының Кодексін (Салық кодексі) қолданысқа енгізу туралы" 2017 жылғы 25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жерге бірыңғай жер салығының мөлшерлемесі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2020 жылғы 1 қаңтарға дейін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Мирасов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 бойынша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бойынша Мемлекеттік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республикалық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Ж. Бисекеев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әкімдігінің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 қатынастары бөлімі"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М. Темирбаев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