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14ef" w14:textId="5c61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 наурыздағы № 228 шешімі. Қостанай облысының Әділет департаментінде 2018 жылғы 28 наурызда № 7631 болып тіркелді. Күші жойылды - Қостанай облысы Қостанай ауданы мәслихатының 2018 жылғы 7 қыркүйектегі № 317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07.09.2018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"Жайылымдар туралы" 2017 жылғы 20 ақпандағы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ауданы әкімдігінің</w:t>
      </w:r>
    </w:p>
    <w:bookmarkEnd w:id="4"/>
    <w:bookmarkStart w:name="z11" w:id="5"/>
    <w:p>
      <w:pPr>
        <w:spacing w:after="0"/>
        <w:ind w:left="0"/>
        <w:jc w:val="both"/>
      </w:pPr>
      <w:r>
        <w:rPr>
          <w:rFonts w:ascii="Times New Roman"/>
          <w:b w:val="false"/>
          <w:i w:val="false"/>
          <w:color w:val="000000"/>
          <w:sz w:val="28"/>
        </w:rPr>
        <w:t>
      "Ауыл шаруашылық бөлімі"</w:t>
      </w:r>
    </w:p>
    <w:bookmarkEnd w:id="5"/>
    <w:bookmarkStart w:name="z12" w:id="6"/>
    <w:p>
      <w:pPr>
        <w:spacing w:after="0"/>
        <w:ind w:left="0"/>
        <w:jc w:val="both"/>
      </w:pPr>
      <w:r>
        <w:rPr>
          <w:rFonts w:ascii="Times New Roman"/>
          <w:b w:val="false"/>
          <w:i w:val="false"/>
          <w:color w:val="000000"/>
          <w:sz w:val="28"/>
        </w:rPr>
        <w:t>
      мемлекеттік мекемесінің</w:t>
      </w:r>
    </w:p>
    <w:bookmarkEnd w:id="6"/>
    <w:bookmarkStart w:name="z13" w:id="7"/>
    <w:p>
      <w:pPr>
        <w:spacing w:after="0"/>
        <w:ind w:left="0"/>
        <w:jc w:val="both"/>
      </w:pPr>
      <w:r>
        <w:rPr>
          <w:rFonts w:ascii="Times New Roman"/>
          <w:b w:val="false"/>
          <w:i w:val="false"/>
          <w:color w:val="000000"/>
          <w:sz w:val="28"/>
        </w:rPr>
        <w:t>
      басшысы</w:t>
      </w:r>
    </w:p>
    <w:bookmarkEnd w:id="7"/>
    <w:bookmarkStart w:name="z14" w:id="8"/>
    <w:p>
      <w:pPr>
        <w:spacing w:after="0"/>
        <w:ind w:left="0"/>
        <w:jc w:val="both"/>
      </w:pPr>
      <w:r>
        <w:rPr>
          <w:rFonts w:ascii="Times New Roman"/>
          <w:b w:val="false"/>
          <w:i w:val="false"/>
          <w:color w:val="000000"/>
          <w:sz w:val="28"/>
        </w:rPr>
        <w:t>
      _______________ М. Сартов</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Қостанай ауданы әкімдігінің</w:t>
      </w:r>
    </w:p>
    <w:bookmarkEnd w:id="10"/>
    <w:bookmarkStart w:name="z17" w:id="11"/>
    <w:p>
      <w:pPr>
        <w:spacing w:after="0"/>
        <w:ind w:left="0"/>
        <w:jc w:val="both"/>
      </w:pPr>
      <w:r>
        <w:rPr>
          <w:rFonts w:ascii="Times New Roman"/>
          <w:b w:val="false"/>
          <w:i w:val="false"/>
          <w:color w:val="000000"/>
          <w:sz w:val="28"/>
        </w:rPr>
        <w:t>
      "Жер қатынастары бөлімі"</w:t>
      </w:r>
    </w:p>
    <w:bookmarkEnd w:id="11"/>
    <w:bookmarkStart w:name="z18" w:id="12"/>
    <w:p>
      <w:pPr>
        <w:spacing w:after="0"/>
        <w:ind w:left="0"/>
        <w:jc w:val="both"/>
      </w:pPr>
      <w:r>
        <w:rPr>
          <w:rFonts w:ascii="Times New Roman"/>
          <w:b w:val="false"/>
          <w:i w:val="false"/>
          <w:color w:val="000000"/>
          <w:sz w:val="28"/>
        </w:rPr>
        <w:t>
      мемлекеттік мекемесінің басшысы</w:t>
      </w:r>
    </w:p>
    <w:bookmarkEnd w:id="12"/>
    <w:bookmarkStart w:name="z19" w:id="13"/>
    <w:p>
      <w:pPr>
        <w:spacing w:after="0"/>
        <w:ind w:left="0"/>
        <w:jc w:val="both"/>
      </w:pPr>
      <w:r>
        <w:rPr>
          <w:rFonts w:ascii="Times New Roman"/>
          <w:b w:val="false"/>
          <w:i w:val="false"/>
          <w:color w:val="000000"/>
          <w:sz w:val="28"/>
        </w:rPr>
        <w:t>
      _______________ М. Темирбаев</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наурыздағы</w:t>
            </w:r>
            <w:r>
              <w:br/>
            </w:r>
            <w:r>
              <w:rPr>
                <w:rFonts w:ascii="Times New Roman"/>
                <w:b w:val="false"/>
                <w:i w:val="false"/>
                <w:color w:val="000000"/>
                <w:sz w:val="20"/>
              </w:rPr>
              <w:t>№ 228 шешімімен бекітілген</w:t>
            </w:r>
          </w:p>
        </w:tc>
      </w:tr>
    </w:tbl>
    <w:bookmarkStart w:name="z21" w:id="14"/>
    <w:p>
      <w:pPr>
        <w:spacing w:after="0"/>
        <w:ind w:left="0"/>
        <w:jc w:val="left"/>
      </w:pPr>
      <w:r>
        <w:rPr>
          <w:rFonts w:ascii="Times New Roman"/>
          <w:b/>
          <w:i w:val="false"/>
          <w:color w:val="000000"/>
        </w:rPr>
        <w:t xml:space="preserve"> Қостанай ауданы бойынша 2018-2019 жылдарға арналған жайылымдарды басқару және оларды пайдалану жөніндегі жоспар</w:t>
      </w:r>
    </w:p>
    <w:bookmarkEnd w:id="14"/>
    <w:bookmarkStart w:name="z22" w:id="15"/>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Қостанай ауданының аумағында жайылымдардың орналасу схемасы (картасы)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2) Жайылым айналымдарының қолайлы схемалары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6)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(Қостанай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1-қосымша</w:t>
            </w:r>
          </w:p>
        </w:tc>
      </w:tr>
    </w:tbl>
    <w:bookmarkStart w:name="z30" w:id="2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Қостанай ауданының аумағында жайылымдардың орналасу схемасы (картасы)</w:t>
      </w:r>
    </w:p>
    <w:bookmarkEnd w:id="22"/>
    <w:bookmarkStart w:name="z3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5659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Қостанай ауданының жайылымдарының орналасу схемасына (картасына) беріліп отырған жер учаскелерінің жер пайдаланушылар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9639"/>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w:t>
            </w:r>
          </w:p>
          <w:bookmarkEnd w:id="2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w:t>
            </w:r>
          </w:p>
          <w:bookmarkEnd w:id="2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Абауов Уали</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w:t>
            </w:r>
          </w:p>
          <w:bookmarkEnd w:id="2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Абдрашев Нурлан Серикбаевич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3</w:t>
            </w:r>
          </w:p>
          <w:bookmarkEnd w:id="2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Аблаев Рустем Рамзесович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4</w:t>
            </w:r>
          </w:p>
          <w:bookmarkEnd w:id="2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Абрамян Артур Сурикович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5</w:t>
            </w:r>
          </w:p>
          <w:bookmarkEnd w:id="3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Алмас Набидуллаұлы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6</w:t>
            </w:r>
          </w:p>
          <w:bookmarkEnd w:id="3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Акушекова Марья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7</w:t>
            </w:r>
          </w:p>
          <w:bookmarkEnd w:id="3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 Сергей Викторович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8</w:t>
            </w:r>
          </w:p>
          <w:bookmarkEnd w:id="3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Аскар Абильевич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9</w:t>
            </w:r>
          </w:p>
          <w:bookmarkEnd w:id="3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Кобланды Абильевич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10</w:t>
            </w:r>
          </w:p>
          <w:bookmarkEnd w:id="3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Амиргалиев Кайрат Жагыпарович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11</w:t>
            </w:r>
          </w:p>
          <w:bookmarkEnd w:id="3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Анищенко Владимир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12</w:t>
            </w:r>
          </w:p>
          <w:bookmarkEnd w:id="3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Аристанов Жумабек Ерсултанович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13</w:t>
            </w:r>
          </w:p>
          <w:bookmarkEnd w:id="3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Казихан Казмагамбетович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14</w:t>
            </w:r>
          </w:p>
          <w:bookmarkEnd w:id="3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Жанас Асылбекович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15</w:t>
            </w:r>
          </w:p>
          <w:bookmarkEnd w:id="4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Карымхан Газезович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16</w:t>
            </w:r>
          </w:p>
          <w:bookmarkEnd w:id="4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Бибигуль Айкешовна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17</w:t>
            </w:r>
          </w:p>
          <w:bookmarkEnd w:id="4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Ахмутдинова Валентина Сергеевна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18</w:t>
            </w:r>
          </w:p>
          <w:bookmarkEnd w:id="4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Аянов Аман Ильясович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19</w:t>
            </w:r>
          </w:p>
          <w:bookmarkEnd w:id="4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Баган Людмила Аркадьевна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20</w:t>
            </w:r>
          </w:p>
          <w:bookmarkEnd w:id="4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Баган Николай Тимофеевич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21</w:t>
            </w:r>
          </w:p>
          <w:bookmarkEnd w:id="4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Базуркаева Хава Салт-Ахмедовна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22</w:t>
            </w:r>
          </w:p>
          <w:bookmarkEnd w:id="4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Баисеева Салтанат Касимханқызы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23</w:t>
            </w:r>
          </w:p>
          <w:bookmarkEnd w:id="4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 Арман Тиштыкович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24</w:t>
            </w:r>
          </w:p>
          <w:bookmarkEnd w:id="4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Баротов Шавкатжон Наимович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25</w:t>
            </w:r>
          </w:p>
          <w:bookmarkEnd w:id="5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Барсакбаева Акжан Сагиндыковна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26</w:t>
            </w:r>
          </w:p>
          <w:bookmarkEnd w:id="5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Баубеков Мырзалы Жанбырбаевич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27</w:t>
            </w:r>
          </w:p>
          <w:bookmarkEnd w:id="5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Башаева Саруки Мухтаровна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28</w:t>
            </w:r>
          </w:p>
          <w:bookmarkEnd w:id="5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Башибаев Мурат Кабденович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29</w:t>
            </w:r>
          </w:p>
          <w:bookmarkEnd w:id="5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Башратян Степан Карленович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30</w:t>
            </w:r>
          </w:p>
          <w:bookmarkEnd w:id="5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Антонина Михайловна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31</w:t>
            </w:r>
          </w:p>
          <w:bookmarkEnd w:id="5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Сергей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32</w:t>
            </w:r>
          </w:p>
          <w:bookmarkEnd w:id="5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Беков Жанатай</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33</w:t>
            </w:r>
          </w:p>
          <w:bookmarkEnd w:id="5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 Толымкожа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34</w:t>
            </w:r>
          </w:p>
          <w:bookmarkEnd w:id="5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Беленький Владислав Викторович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35</w:t>
            </w:r>
          </w:p>
          <w:bookmarkEnd w:id="6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Бешкурова Ольга Ивановна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36</w:t>
            </w:r>
          </w:p>
          <w:bookmarkEnd w:id="6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Билаш Дмитрий Викторович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37</w:t>
            </w:r>
          </w:p>
          <w:bookmarkEnd w:id="6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Бимагамбетова Мару Аубакировна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38</w:t>
            </w:r>
          </w:p>
          <w:bookmarkEnd w:id="6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Бойчук Алексей Степанович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39</w:t>
            </w:r>
          </w:p>
          <w:bookmarkEnd w:id="6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Бокаев Нурлан Адилханович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40</w:t>
            </w:r>
          </w:p>
          <w:bookmarkEnd w:id="6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Евгений Александрович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41</w:t>
            </w:r>
          </w:p>
          <w:bookmarkEnd w:id="6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Борзилов Николай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42</w:t>
            </w:r>
          </w:p>
          <w:bookmarkEnd w:id="6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Борисенко Владимир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43</w:t>
            </w:r>
          </w:p>
          <w:bookmarkEnd w:id="6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Бородиков Павел Александрович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44</w:t>
            </w:r>
          </w:p>
          <w:bookmarkEnd w:id="6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Бритько Владимир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45</w:t>
            </w:r>
          </w:p>
          <w:bookmarkEnd w:id="7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Бродецкий Валерий Васильевич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46</w:t>
            </w:r>
          </w:p>
          <w:bookmarkEnd w:id="7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Булыженков Петр Сергеевич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47</w:t>
            </w:r>
          </w:p>
          <w:bookmarkEnd w:id="7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Бурашев Бисембай Мурзабулатович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48</w:t>
            </w:r>
          </w:p>
          <w:bookmarkEnd w:id="7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Бурнаева Светлана Александровна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49</w:t>
            </w:r>
          </w:p>
          <w:bookmarkEnd w:id="7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 Евгений Георгиевич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50</w:t>
            </w:r>
          </w:p>
          <w:bookmarkEnd w:id="7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Вечтейн Галина Александровна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51</w:t>
            </w:r>
          </w:p>
          <w:bookmarkEnd w:id="7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Вечтейн Ирина Ивановна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52</w:t>
            </w:r>
          </w:p>
          <w:bookmarkEnd w:id="7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Волосович Людмила Анатольевна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53</w:t>
            </w:r>
          </w:p>
          <w:bookmarkEnd w:id="7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Галымов Назымбек Галымович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54</w:t>
            </w:r>
          </w:p>
          <w:bookmarkEnd w:id="7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Гаранин Геннадий Анатольевич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55</w:t>
            </w:r>
          </w:p>
          <w:bookmarkEnd w:id="8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Гарифуллина Инзюда Ситдиковна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56</w:t>
            </w:r>
          </w:p>
          <w:bookmarkEnd w:id="8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Гладченко Николай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57</w:t>
            </w:r>
          </w:p>
          <w:bookmarkEnd w:id="8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 Николай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58</w:t>
            </w:r>
          </w:p>
          <w:bookmarkEnd w:id="8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 Светлана Вячеславовна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59</w:t>
            </w:r>
          </w:p>
          <w:bookmarkEnd w:id="8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Гребенюк Виталий Александрович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60</w:t>
            </w:r>
          </w:p>
          <w:bookmarkEnd w:id="8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Махмуд Магамед-Оглы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61</w:t>
            </w:r>
          </w:p>
          <w:bookmarkEnd w:id="8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Ваха Гинаркович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62</w:t>
            </w:r>
          </w:p>
          <w:bookmarkEnd w:id="8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Даниленко Вадим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63</w:t>
            </w:r>
          </w:p>
          <w:bookmarkEnd w:id="8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Демиденко Виктор Анатольевич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64</w:t>
            </w:r>
          </w:p>
          <w:bookmarkEnd w:id="8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Владимир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65</w:t>
            </w:r>
          </w:p>
          <w:bookmarkEnd w:id="9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Дистергофт Валентина Николаевна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66</w:t>
            </w:r>
          </w:p>
          <w:bookmarkEnd w:id="9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Долбня Михаил Михайлович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67</w:t>
            </w:r>
          </w:p>
          <w:bookmarkEnd w:id="9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Серикбай Какенович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68</w:t>
            </w:r>
          </w:p>
          <w:bookmarkEnd w:id="9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Еретнов Николай Борисович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69</w:t>
            </w:r>
          </w:p>
          <w:bookmarkEnd w:id="9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Талгат Бахытжанович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70</w:t>
            </w:r>
          </w:p>
          <w:bookmarkEnd w:id="9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 Баяхан Алимгазиевич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71</w:t>
            </w:r>
          </w:p>
          <w:bookmarkEnd w:id="9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Есекенов Серик Молдагасымович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72</w:t>
            </w:r>
          </w:p>
          <w:bookmarkEnd w:id="9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Есментаев Сагиндык Байданович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73</w:t>
            </w:r>
          </w:p>
          <w:bookmarkEnd w:id="9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Естаев Ибраш</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74</w:t>
            </w:r>
          </w:p>
          <w:bookmarkEnd w:id="9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 Кайырбек Галымович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75</w:t>
            </w:r>
          </w:p>
          <w:bookmarkEnd w:id="10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Жайнаков Кадарбек Айдарханович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76</w:t>
            </w:r>
          </w:p>
          <w:bookmarkEnd w:id="10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Рахимжан Мурзабаевич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77</w:t>
            </w:r>
          </w:p>
          <w:bookmarkEnd w:id="10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Жалелов Ертай Маликович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78</w:t>
            </w:r>
          </w:p>
          <w:bookmarkEnd w:id="10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Жанбуршинов Жомарт Зейнулович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79</w:t>
            </w:r>
          </w:p>
          <w:bookmarkEnd w:id="10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Жангужин Марат Токтарович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80</w:t>
            </w:r>
          </w:p>
          <w:bookmarkEnd w:id="10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Живилова Любовь Алексеевна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81</w:t>
            </w:r>
          </w:p>
          <w:bookmarkEnd w:id="10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Ермек Тнеевич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82</w:t>
            </w:r>
          </w:p>
          <w:bookmarkEnd w:id="10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Кадырбек Амирбекович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83</w:t>
            </w:r>
          </w:p>
          <w:bookmarkEnd w:id="10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 Батырбек Саденович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84</w:t>
            </w:r>
          </w:p>
          <w:bookmarkEnd w:id="10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Жургумбаев Жумарт Тлеппаевич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85</w:t>
            </w:r>
          </w:p>
          <w:bookmarkEnd w:id="11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Журунова Екатерина Иосифовна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86</w:t>
            </w:r>
          </w:p>
          <w:bookmarkEnd w:id="11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Туребек Казстаевич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87</w:t>
            </w:r>
          </w:p>
          <w:bookmarkEnd w:id="11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Заплесвичко Иван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88</w:t>
            </w:r>
          </w:p>
          <w:bookmarkEnd w:id="11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 Александр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89</w:t>
            </w:r>
          </w:p>
          <w:bookmarkEnd w:id="11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Канат Сейдагалиевич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90</w:t>
            </w:r>
          </w:p>
          <w:bookmarkEnd w:id="11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Руслан Узбекович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91</w:t>
            </w:r>
          </w:p>
          <w:bookmarkEnd w:id="11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Исангулов Евгений Равильевич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92</w:t>
            </w:r>
          </w:p>
          <w:bookmarkEnd w:id="11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Серкбай Бабакаевич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93</w:t>
            </w:r>
          </w:p>
          <w:bookmarkEnd w:id="11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Ищенко Валентин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94</w:t>
            </w:r>
          </w:p>
          <w:bookmarkEnd w:id="11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Кажинабаева Бейсенгуль Жунусовна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95</w:t>
            </w:r>
          </w:p>
          <w:bookmarkEnd w:id="12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Казиева Ивагуль Миркайдаровна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96</w:t>
            </w:r>
          </w:p>
          <w:bookmarkEnd w:id="12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Каскабаева Роза Касымовна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97</w:t>
            </w:r>
          </w:p>
          <w:bookmarkEnd w:id="12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Галиаскер Сейпильмаликович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98</w:t>
            </w:r>
          </w:p>
          <w:bookmarkEnd w:id="12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Мейрам Сагимбаевич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99</w:t>
            </w:r>
          </w:p>
          <w:bookmarkEnd w:id="12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Кашпур Евгений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100</w:t>
            </w:r>
          </w:p>
          <w:bookmarkEnd w:id="12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Сергей Семенович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101</w:t>
            </w:r>
          </w:p>
          <w:bookmarkEnd w:id="12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Александр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102</w:t>
            </w:r>
          </w:p>
          <w:bookmarkEnd w:id="12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Иван Степанович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103</w:t>
            </w:r>
          </w:p>
          <w:bookmarkEnd w:id="12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Кобец Виктор Ефимович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104</w:t>
            </w:r>
          </w:p>
          <w:bookmarkEnd w:id="12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Корбут Владимир Витальевич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105</w:t>
            </w:r>
          </w:p>
          <w:bookmarkEnd w:id="13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Косенко Валентина Петровна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106</w:t>
            </w:r>
          </w:p>
          <w:bookmarkEnd w:id="13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 Татьяна Владимировна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107</w:t>
            </w:r>
          </w:p>
          <w:bookmarkEnd w:id="13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Куанышбаева Гульнара Сагимбаевна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108</w:t>
            </w:r>
          </w:p>
          <w:bookmarkEnd w:id="13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Куджанов Сергжан Каппасович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109</w:t>
            </w:r>
          </w:p>
          <w:bookmarkEnd w:id="13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Куланбаева Сарым Булегеновна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110</w:t>
            </w:r>
          </w:p>
          <w:bookmarkEnd w:id="13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 Василий Анатольевич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111</w:t>
            </w:r>
          </w:p>
          <w:bookmarkEnd w:id="13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Линец Василий Константинович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112</w:t>
            </w:r>
          </w:p>
          <w:bookmarkEnd w:id="13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Андрей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113</w:t>
            </w:r>
          </w:p>
          <w:bookmarkEnd w:id="13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Ломтадзе Тариэль Зурабович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114</w:t>
            </w:r>
          </w:p>
          <w:bookmarkEnd w:id="13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Мазур Иван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115</w:t>
            </w:r>
          </w:p>
          <w:bookmarkEnd w:id="14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Малянин Иван Вячеславович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116</w:t>
            </w:r>
          </w:p>
          <w:bookmarkEnd w:id="14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Мансыров Афат Мурад Оглы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117</w:t>
            </w:r>
          </w:p>
          <w:bookmarkEnd w:id="14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Маскевич Анатолий Александрович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118</w:t>
            </w:r>
          </w:p>
          <w:bookmarkEnd w:id="14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Мирамов Сапарбек Хамитович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119</w:t>
            </w:r>
          </w:p>
          <w:bookmarkEnd w:id="14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Мирманов Талгат Ахметкалиевич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120</w:t>
            </w:r>
          </w:p>
          <w:bookmarkEnd w:id="14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Монтвилас Владимир Антонасович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121</w:t>
            </w:r>
          </w:p>
          <w:bookmarkEnd w:id="14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Музаев Тагир Мовтаевич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122</w:t>
            </w:r>
          </w:p>
          <w:bookmarkEnd w:id="14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Марат Байкенович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123</w:t>
            </w:r>
          </w:p>
          <w:bookmarkEnd w:id="14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Муртазин Казымбек Гаппарович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124</w:t>
            </w:r>
          </w:p>
          <w:bookmarkEnd w:id="14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Мурыгин Виктор Павлович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125</w:t>
            </w:r>
          </w:p>
          <w:bookmarkEnd w:id="15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Нурлан Серикович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126</w:t>
            </w:r>
          </w:p>
          <w:bookmarkEnd w:id="15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Курмангалий Байсалұлы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127</w:t>
            </w:r>
          </w:p>
          <w:bookmarkEnd w:id="15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Мухаметжанова Зейнилгарап Кадировна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128</w:t>
            </w:r>
          </w:p>
          <w:bookmarkEnd w:id="15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Мухлаев Зяудин Курешевич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129</w:t>
            </w:r>
          </w:p>
          <w:bookmarkEnd w:id="15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 Хаким Шарипович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130</w:t>
            </w:r>
          </w:p>
          <w:bookmarkEnd w:id="15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Нигамутдинов Рашит Гатауллович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131</w:t>
            </w:r>
          </w:p>
          <w:bookmarkEnd w:id="15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 Александр Антонович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132</w:t>
            </w:r>
          </w:p>
          <w:bookmarkEnd w:id="15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Никоненко Виктор Дмитриевич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133</w:t>
            </w:r>
          </w:p>
          <w:bookmarkEnd w:id="15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Ниякий Николай Григорьевич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134</w:t>
            </w:r>
          </w:p>
          <w:bookmarkEnd w:id="15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Новозванский Юрий Вячеславович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135</w:t>
            </w:r>
          </w:p>
          <w:bookmarkEnd w:id="16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Нургазинов Асан Курганбекович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136</w:t>
            </w:r>
          </w:p>
          <w:bookmarkEnd w:id="16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Даулетбек Бакытович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137</w:t>
            </w:r>
          </w:p>
          <w:bookmarkEnd w:id="16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Овсеенко Дмитрий Савельевич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138</w:t>
            </w:r>
          </w:p>
          <w:bookmarkEnd w:id="16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Овчаров Николай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139</w:t>
            </w:r>
          </w:p>
          <w:bookmarkEnd w:id="16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Онайбеков Кадыр Токтамысович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140</w:t>
            </w:r>
          </w:p>
          <w:bookmarkEnd w:id="16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Оромбаев Жумаш Садымбаевич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141</w:t>
            </w:r>
          </w:p>
          <w:bookmarkEnd w:id="16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Тайшыгара Амиржанович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142</w:t>
            </w:r>
          </w:p>
          <w:bookmarkEnd w:id="16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Александр Эдуардович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143</w:t>
            </w:r>
          </w:p>
          <w:bookmarkEnd w:id="16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Анатолий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144</w:t>
            </w:r>
          </w:p>
          <w:bookmarkEnd w:id="16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Панасенко Раиса Ильинична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145</w:t>
            </w:r>
          </w:p>
          <w:bookmarkEnd w:id="17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 Владимир Александрович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146</w:t>
            </w:r>
          </w:p>
          <w:bookmarkEnd w:id="17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Печникова Наталья Васильевна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147</w:t>
            </w:r>
          </w:p>
          <w:bookmarkEnd w:id="17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Печников Вячеслав Дмитриевич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148</w:t>
            </w:r>
          </w:p>
          <w:bookmarkEnd w:id="17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Пияйко Александр Павлович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149</w:t>
            </w:r>
          </w:p>
          <w:bookmarkEnd w:id="17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Подмастерец Юрий Петрович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150</w:t>
            </w:r>
          </w:p>
          <w:bookmarkEnd w:id="17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Позднякова Елена Викторовна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151</w:t>
            </w:r>
          </w:p>
          <w:bookmarkEnd w:id="17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Пономарева Валентина Григорьевна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152</w:t>
            </w:r>
          </w:p>
          <w:bookmarkEnd w:id="17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 Роман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153</w:t>
            </w:r>
          </w:p>
          <w:bookmarkEnd w:id="17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Олег Анатольевич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154</w:t>
            </w:r>
          </w:p>
          <w:bookmarkEnd w:id="17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Порунова Нина Борисовна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155</w:t>
            </w:r>
          </w:p>
          <w:bookmarkEnd w:id="18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Прокопенко Василий Васильевич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156</w:t>
            </w:r>
          </w:p>
          <w:bookmarkEnd w:id="18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Анатолий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157</w:t>
            </w:r>
          </w:p>
          <w:bookmarkEnd w:id="18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Галина Николаевна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158</w:t>
            </w:r>
          </w:p>
          <w:bookmarkEnd w:id="18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Николай Алексеевич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159</w:t>
            </w:r>
          </w:p>
          <w:bookmarkEnd w:id="18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Сергей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160</w:t>
            </w:r>
          </w:p>
          <w:bookmarkEnd w:id="18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Татьяна Ивановна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161</w:t>
            </w:r>
          </w:p>
          <w:bookmarkEnd w:id="18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Рагимов Рауф Ломанович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162</w:t>
            </w:r>
          </w:p>
          <w:bookmarkEnd w:id="18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Раисова Гулсин Мерекиновна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163</w:t>
            </w:r>
          </w:p>
          <w:bookmarkEnd w:id="18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Розумович Василий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164</w:t>
            </w:r>
          </w:p>
          <w:bookmarkEnd w:id="18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 Владимир Яковлевич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165</w:t>
            </w:r>
          </w:p>
          <w:bookmarkEnd w:id="19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Рооде Надежда Ивановна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166</w:t>
            </w:r>
          </w:p>
          <w:bookmarkEnd w:id="19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Савитский Александр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167</w:t>
            </w:r>
          </w:p>
          <w:bookmarkEnd w:id="19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Сагандыкова-Джегиз Рената Рашидовна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168</w:t>
            </w:r>
          </w:p>
          <w:bookmarkEnd w:id="19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Садуакасова Бибигуль Смагуловна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169</w:t>
            </w:r>
          </w:p>
          <w:bookmarkEnd w:id="19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Салий Василий Васильевич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170</w:t>
            </w:r>
          </w:p>
          <w:bookmarkEnd w:id="19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Саркисян Вадим Георгиевич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171</w:t>
            </w:r>
          </w:p>
          <w:bookmarkEnd w:id="19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Саркисян Рубен Георгиевич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172</w:t>
            </w:r>
          </w:p>
          <w:bookmarkEnd w:id="19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Сейдалин Кайрат Хамитович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173</w:t>
            </w:r>
          </w:p>
          <w:bookmarkEnd w:id="19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Сейдахметова Айгуль Едресовна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174</w:t>
            </w:r>
          </w:p>
          <w:bookmarkEnd w:id="19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Ерсен Сагинтаевич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175</w:t>
            </w:r>
          </w:p>
          <w:bookmarkEnd w:id="20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Сейлова Кулаш</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176</w:t>
            </w:r>
          </w:p>
          <w:bookmarkEnd w:id="20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Семейкин Владимир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177</w:t>
            </w:r>
          </w:p>
          <w:bookmarkEnd w:id="20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Виктор Филиппович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178</w:t>
            </w:r>
          </w:p>
          <w:bookmarkEnd w:id="20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Вячеслав Викторович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179</w:t>
            </w:r>
          </w:p>
          <w:bookmarkEnd w:id="20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Скиндиров Сапаржан Айтжанович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180</w:t>
            </w:r>
          </w:p>
          <w:bookmarkEnd w:id="20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Сергей Валентинович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181</w:t>
            </w:r>
          </w:p>
          <w:bookmarkEnd w:id="20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Николай Викторович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182</w:t>
            </w:r>
          </w:p>
          <w:bookmarkEnd w:id="20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Сорокина Анна Александровна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183</w:t>
            </w:r>
          </w:p>
          <w:bookmarkEnd w:id="20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Соценко Сергей Владимирович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184</w:t>
            </w:r>
          </w:p>
          <w:bookmarkEnd w:id="20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Александр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185</w:t>
            </w:r>
          </w:p>
          <w:bookmarkEnd w:id="21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Стороженко Леонид Васильевич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186</w:t>
            </w:r>
          </w:p>
          <w:bookmarkEnd w:id="21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Галихан Кабдилхамитович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187</w:t>
            </w:r>
          </w:p>
          <w:bookmarkEnd w:id="21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Алевтина Сайдувакасовна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188</w:t>
            </w:r>
          </w:p>
          <w:bookmarkEnd w:id="21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Таукебаева Бизат Амантаевна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189</w:t>
            </w:r>
          </w:p>
          <w:bookmarkEnd w:id="21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Есимкан Баймугомбетович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190</w:t>
            </w:r>
          </w:p>
          <w:bookmarkEnd w:id="21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Нурлан Канашевич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191</w:t>
            </w:r>
          </w:p>
          <w:bookmarkEnd w:id="21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Кусман Кулмакович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192</w:t>
            </w:r>
          </w:p>
          <w:bookmarkEnd w:id="21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Анатолий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193</w:t>
            </w:r>
          </w:p>
          <w:bookmarkEnd w:id="21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Топиш улы Болтирик</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194</w:t>
            </w:r>
          </w:p>
          <w:bookmarkEnd w:id="21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 Константин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195</w:t>
            </w:r>
          </w:p>
          <w:bookmarkEnd w:id="22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Кайрат Абдыбекович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196</w:t>
            </w:r>
          </w:p>
          <w:bookmarkEnd w:id="22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Турсанов Жандарбек Айдарович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197</w:t>
            </w:r>
          </w:p>
          <w:bookmarkEnd w:id="22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Туфатулина Ирина Владимировна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198</w:t>
            </w:r>
          </w:p>
          <w:bookmarkEnd w:id="22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Тушиев Султан Бадрудинович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199</w:t>
            </w:r>
          </w:p>
          <w:bookmarkEnd w:id="22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Тыртычко Галина Фридриховна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200</w:t>
            </w:r>
          </w:p>
          <w:bookmarkEnd w:id="22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 Ермек Нургазанович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201</w:t>
            </w:r>
          </w:p>
          <w:bookmarkEnd w:id="22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Урбанович Валерий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202</w:t>
            </w:r>
          </w:p>
          <w:bookmarkEnd w:id="22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Утарбаева Гульнара Орунбековна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203</w:t>
            </w:r>
          </w:p>
          <w:bookmarkEnd w:id="22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Утеулина Наталья Валентиновна</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204</w:t>
            </w:r>
          </w:p>
          <w:bookmarkEnd w:id="22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Финогенов Евгений Николаевич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205</w:t>
            </w:r>
          </w:p>
          <w:bookmarkEnd w:id="23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Хачибаюк Руслан Анастасевич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206</w:t>
            </w:r>
          </w:p>
          <w:bookmarkEnd w:id="23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Хворов Сергей Иванович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207</w:t>
            </w:r>
          </w:p>
          <w:bookmarkEnd w:id="23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Хоцкий Владимир Ильич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208</w:t>
            </w:r>
          </w:p>
          <w:bookmarkEnd w:id="23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Черкасов Аркадий Геннадьевич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209</w:t>
            </w:r>
          </w:p>
          <w:bookmarkEnd w:id="23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Чеховский Юрий Борисович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210</w:t>
            </w:r>
          </w:p>
          <w:bookmarkEnd w:id="23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Шабанов Виктор Васильевич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211</w:t>
            </w:r>
          </w:p>
          <w:bookmarkEnd w:id="23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Шаймухамбетов Руслан Абаевич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212</w:t>
            </w:r>
          </w:p>
          <w:bookmarkEnd w:id="23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Шакирбаев Тогайбай Сатович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213</w:t>
            </w:r>
          </w:p>
          <w:bookmarkEnd w:id="23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Филарид Хамидуллович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214</w:t>
            </w:r>
          </w:p>
          <w:bookmarkEnd w:id="23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Кайрат Сабарбекович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215</w:t>
            </w:r>
          </w:p>
          <w:bookmarkEnd w:id="24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Шамшин Владимир Михайлович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216</w:t>
            </w:r>
          </w:p>
          <w:bookmarkEnd w:id="24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Шантимиров Абыш Анатольевич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217</w:t>
            </w:r>
          </w:p>
          <w:bookmarkEnd w:id="24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Шарыгин Рамиль Габдулхаевич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218</w:t>
            </w:r>
          </w:p>
          <w:bookmarkEnd w:id="24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Батшагул Мухамбетжанқызы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219</w:t>
            </w:r>
          </w:p>
          <w:bookmarkEnd w:id="24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Шохметов Каирбек Кабдешевич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220</w:t>
            </w:r>
          </w:p>
          <w:bookmarkEnd w:id="24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Ыбышев Талгат Киянович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221</w:t>
            </w:r>
          </w:p>
          <w:bookmarkEnd w:id="24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Янсон Александр Яковлевич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222</w:t>
            </w:r>
          </w:p>
          <w:bookmarkEnd w:id="24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Янчук Александр Михайлович</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223</w:t>
            </w:r>
          </w:p>
          <w:bookmarkEnd w:id="24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Экопродукт"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224</w:t>
            </w:r>
          </w:p>
          <w:bookmarkEnd w:id="24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"Ак-Кудук" - коммерческая фирма"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225</w:t>
            </w:r>
          </w:p>
          <w:bookmarkEnd w:id="25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"Аксулу"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226</w:t>
            </w:r>
          </w:p>
          <w:bookmarkEnd w:id="25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 Агро"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227</w:t>
            </w:r>
          </w:p>
          <w:bookmarkEnd w:id="25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"АЛТЫН-ГУЛЬ"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228</w:t>
            </w:r>
          </w:p>
          <w:bookmarkEnd w:id="25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LTD"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229</w:t>
            </w:r>
          </w:p>
          <w:bookmarkEnd w:id="25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"Арпалы-1"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230</w:t>
            </w:r>
          </w:p>
          <w:bookmarkEnd w:id="25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231</w:t>
            </w:r>
          </w:p>
          <w:bookmarkEnd w:id="25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"Агропромышленная фирма "Владимировское"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232</w:t>
            </w:r>
          </w:p>
          <w:bookmarkEnd w:id="25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233</w:t>
            </w:r>
          </w:p>
          <w:bookmarkEnd w:id="25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"Бекон"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234</w:t>
            </w:r>
          </w:p>
          <w:bookmarkEnd w:id="25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"Белозерка-2030"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235</w:t>
            </w:r>
          </w:p>
          <w:bookmarkEnd w:id="26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"Бройлерная птицефабрика Жас канат"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236</w:t>
            </w:r>
          </w:p>
          <w:bookmarkEnd w:id="26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"ВнешАгроТрейд"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237</w:t>
            </w:r>
          </w:p>
          <w:bookmarkEnd w:id="26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"Глазуновка-Агро"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238</w:t>
            </w:r>
          </w:p>
          <w:bookmarkEnd w:id="26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/Грасс/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239</w:t>
            </w:r>
          </w:p>
          <w:bookmarkEnd w:id="26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"Гулькашима"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240</w:t>
            </w:r>
          </w:p>
          <w:bookmarkEnd w:id="26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"Ермек-К"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241</w:t>
            </w:r>
          </w:p>
          <w:bookmarkEnd w:id="26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"Жақсылық-2011"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242</w:t>
            </w:r>
          </w:p>
          <w:bookmarkEnd w:id="26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"Жако"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243</w:t>
            </w:r>
          </w:p>
          <w:bookmarkEnd w:id="26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"Жас-Ай"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244</w:t>
            </w:r>
          </w:p>
          <w:bookmarkEnd w:id="26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тәжірибе шаруашылығы"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245</w:t>
            </w:r>
          </w:p>
          <w:bookmarkEnd w:id="27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"Зернопром"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246</w:t>
            </w:r>
          </w:p>
          <w:bookmarkEnd w:id="27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Ангар Lider 2009"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247</w:t>
            </w:r>
          </w:p>
          <w:bookmarkEnd w:id="27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"Кенесары-2012"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248</w:t>
            </w:r>
          </w:p>
          <w:bookmarkEnd w:id="27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атындағы"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249</w:t>
            </w:r>
          </w:p>
          <w:bookmarkEnd w:id="27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тұлпары"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250</w:t>
            </w:r>
          </w:p>
          <w:bookmarkEnd w:id="27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мүгедектер ерікті қалалық қоғамы" қоғамдық бірлестігі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251</w:t>
            </w:r>
          </w:p>
          <w:bookmarkEnd w:id="27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индустриалды-педагогикалық колледжі" коммуналдық мемлекеттік қазыналық кәсіпорны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252</w:t>
            </w:r>
          </w:p>
          <w:bookmarkEnd w:id="27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Сауда"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253</w:t>
            </w:r>
          </w:p>
          <w:bookmarkEnd w:id="27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254</w:t>
            </w:r>
          </w:p>
          <w:bookmarkEnd w:id="27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255</w:t>
            </w:r>
          </w:p>
          <w:bookmarkEnd w:id="28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"Никоненко"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256</w:t>
            </w:r>
          </w:p>
          <w:bookmarkEnd w:id="28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"ННН+В-2005"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257</w:t>
            </w:r>
          </w:p>
          <w:bookmarkEnd w:id="28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Терек 2020"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258</w:t>
            </w:r>
          </w:p>
          <w:bookmarkEnd w:id="28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259</w:t>
            </w:r>
          </w:p>
          <w:bookmarkEnd w:id="28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"Половниковское"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260</w:t>
            </w:r>
          </w:p>
          <w:bookmarkEnd w:id="28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"Садчиковское"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261</w:t>
            </w:r>
          </w:p>
          <w:bookmarkEnd w:id="286"/>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"Соколовское-Агро"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262</w:t>
            </w:r>
          </w:p>
          <w:bookmarkEnd w:id="287"/>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"Солдатское"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263</w:t>
            </w:r>
          </w:p>
          <w:bookmarkEnd w:id="288"/>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264</w:t>
            </w:r>
          </w:p>
          <w:bookmarkEnd w:id="289"/>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"ТАССЕРВИС"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265</w:t>
            </w:r>
          </w:p>
          <w:bookmarkEnd w:id="290"/>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"Терра-К"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266</w:t>
            </w:r>
          </w:p>
          <w:bookmarkEnd w:id="291"/>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267</w:t>
            </w:r>
          </w:p>
          <w:bookmarkEnd w:id="292"/>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"ALUA"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268</w:t>
            </w:r>
          </w:p>
          <w:bookmarkEnd w:id="293"/>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269</w:t>
            </w:r>
          </w:p>
          <w:bookmarkEnd w:id="294"/>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"Шеминовка" жауапкершілігі шектеулі серіктестігі</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270</w:t>
            </w:r>
          </w:p>
          <w:bookmarkEnd w:id="295"/>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"Энгельса"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2-қосымша</w:t>
            </w:r>
          </w:p>
        </w:tc>
      </w:tr>
    </w:tbl>
    <w:bookmarkStart w:name="z309" w:id="296"/>
    <w:p>
      <w:pPr>
        <w:spacing w:after="0"/>
        <w:ind w:left="0"/>
        <w:jc w:val="left"/>
      </w:pPr>
      <w:r>
        <w:rPr>
          <w:rFonts w:ascii="Times New Roman"/>
          <w:b/>
          <w:i w:val="false"/>
          <w:color w:val="000000"/>
        </w:rPr>
        <w:t xml:space="preserve"> Жайылым айналымдарының қолайлы схемалары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2918"/>
        <w:gridCol w:w="2919"/>
        <w:gridCol w:w="2204"/>
        <w:gridCol w:w="2204"/>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Жылдар</w:t>
            </w:r>
          </w:p>
          <w:bookmarkEnd w:id="297"/>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2018</w:t>
            </w:r>
          </w:p>
          <w:bookmarkEnd w:id="298"/>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 маусымның бөлігі)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 (мамыр, маусым, тамыздың бөлігі)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 шілденің бөлігі, тамыз)</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2019</w:t>
            </w:r>
          </w:p>
          <w:bookmarkEnd w:id="299"/>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 (мамыр, маусым, тамыздың бөлігі)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 маусымның бөлігі)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 шілденің бөлігі, тамыз)</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bookmarkStart w:name="z313" w:id="300"/>
    <w:p>
      <w:pPr>
        <w:spacing w:after="0"/>
        <w:ind w:left="0"/>
        <w:jc w:val="both"/>
      </w:pPr>
      <w:r>
        <w:rPr>
          <w:rFonts w:ascii="Times New Roman"/>
          <w:b w:val="false"/>
          <w:i w:val="false"/>
          <w:color w:val="000000"/>
          <w:sz w:val="28"/>
        </w:rPr>
        <w:t>
      Ескертпе: 1, 2, 3, 4 - жылына қашаны пайдалану кезегі.</w:t>
      </w:r>
    </w:p>
    <w:bookmarkEnd w:id="300"/>
    <w:bookmarkStart w:name="z314" w:id="301"/>
    <w:p>
      <w:pPr>
        <w:spacing w:after="0"/>
        <w:ind w:left="0"/>
        <w:jc w:val="both"/>
      </w:pPr>
      <w:r>
        <w:rPr>
          <w:rFonts w:ascii="Times New Roman"/>
          <w:b w:val="false"/>
          <w:i w:val="false"/>
          <w:color w:val="000000"/>
          <w:sz w:val="28"/>
        </w:rPr>
        <w:t>
      Жайылым айналымдарын ауданның барлық ауыл, кент, ауылдық округтері малдарын жаю үшін жайылымдарды ұйымдастыру кезінде қолдану қажет. Осы жайылым айналымдарының қолайлы схемасы Ульянов ауылдық округі үшін құрастырылды, осы ауылдық округте жайылымдар тапшылығы жоқ.</w:t>
      </w:r>
    </w:p>
    <w:bookmarkEnd w:id="301"/>
    <w:bookmarkStart w:name="z315" w:id="302"/>
    <w:p>
      <w:pPr>
        <w:spacing w:after="0"/>
        <w:ind w:left="0"/>
        <w:jc w:val="left"/>
      </w:pPr>
      <w:r>
        <w:rPr>
          <w:rFonts w:ascii="Times New Roman"/>
          <w:b/>
          <w:i w:val="false"/>
          <w:color w:val="000000"/>
        </w:rPr>
        <w:t xml:space="preserve"> Жайылым айналымдарының қолайлы схемалары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3555"/>
        <w:gridCol w:w="2684"/>
        <w:gridCol w:w="3557"/>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Жылдар</w:t>
            </w:r>
          </w:p>
          <w:bookmarkEnd w:id="303"/>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2018</w:t>
            </w:r>
          </w:p>
          <w:bookmarkEnd w:id="304"/>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 маусымның бөлігі)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 шілденің бөлігі, тамыз)</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 (мамыр, маусым, тамыздың бөлігі)</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2019</w:t>
            </w:r>
          </w:p>
          <w:bookmarkEnd w:id="305"/>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 (мамыр, маусым, тамыздың бөлігі)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(мамыр, маусымның бөлігі)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 шілденің бөлігі, тамыз)</w:t>
            </w:r>
          </w:p>
        </w:tc>
      </w:tr>
    </w:tbl>
    <w:bookmarkStart w:name="z319" w:id="306"/>
    <w:p>
      <w:pPr>
        <w:spacing w:after="0"/>
        <w:ind w:left="0"/>
        <w:jc w:val="both"/>
      </w:pPr>
      <w:r>
        <w:rPr>
          <w:rFonts w:ascii="Times New Roman"/>
          <w:b w:val="false"/>
          <w:i w:val="false"/>
          <w:color w:val="000000"/>
          <w:sz w:val="28"/>
        </w:rPr>
        <w:t xml:space="preserve">
      Басқа ауыл, кент, ауылдық округтер үшін жайылымдық алқаптардың тапшылығына байланысты жайылым айналымдарының схемаларын құру және қолдану мүмкін емес. </w:t>
      </w:r>
    </w:p>
    <w:bookmarkEnd w:id="306"/>
    <w:bookmarkStart w:name="z320" w:id="307"/>
    <w:p>
      <w:pPr>
        <w:spacing w:after="0"/>
        <w:ind w:left="0"/>
        <w:jc w:val="both"/>
      </w:pPr>
      <w:r>
        <w:rPr>
          <w:rFonts w:ascii="Times New Roman"/>
          <w:b w:val="false"/>
          <w:i w:val="false"/>
          <w:color w:val="000000"/>
          <w:sz w:val="28"/>
        </w:rPr>
        <w:t>
      Ескертпе: 1, 2, 3 - жылына қашаны пайдалану кезегі.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3-қосымша</w:t>
            </w:r>
          </w:p>
        </w:tc>
      </w:tr>
    </w:tbl>
    <w:bookmarkStart w:name="z323" w:id="30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08"/>
    <w:bookmarkStart w:name="z324"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6705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10"/>
    <w:p>
      <w:pPr>
        <w:spacing w:after="0"/>
        <w:ind w:left="0"/>
        <w:jc w:val="both"/>
      </w:pPr>
      <w:r>
        <w:rPr>
          <w:rFonts w:ascii="Times New Roman"/>
          <w:b w:val="false"/>
          <w:i w:val="false"/>
          <w:color w:val="000000"/>
          <w:sz w:val="28"/>
        </w:rPr>
        <w:t>
      Қостанай ауданы бойынша маусымдық жайылымдардың алаңы 345927 гектарды құрайды.Оның ішінде ауыл шаруашылығы мақсатындағы жерлерде 252605 гектар, елді мекендердің жерлерінде 72628 гектар, орман қоры жерлерінде 2911 гектар, босалқы жерлерінде 17783 гектар.</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4-қосымша</w:t>
            </w:r>
          </w:p>
        </w:tc>
      </w:tr>
    </w:tbl>
    <w:bookmarkStart w:name="z328" w:id="31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311"/>
    <w:bookmarkStart w:name="z329" w:id="312"/>
    <w:p>
      <w:pPr>
        <w:spacing w:after="0"/>
        <w:ind w:left="0"/>
        <w:jc w:val="both"/>
      </w:pPr>
      <w:r>
        <w:rPr>
          <w:rFonts w:ascii="Times New Roman"/>
          <w:b w:val="false"/>
          <w:i w:val="false"/>
          <w:color w:val="000000"/>
          <w:sz w:val="28"/>
        </w:rPr>
        <w:t xml:space="preserve">
      Бір ауыл шаруашылық жануарына су тұтынудың орташа тәуліктік нормасы Қазақстан Республикасы Премьер-Министрі орынбасары - Қазақстан Республикасы Ауыл шаруашылық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бұйрығымен бекітілген Жайылымдарды ұтымды пайдалану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 15090 болып тіркелген) анықталады.</w:t>
      </w:r>
    </w:p>
    <w:bookmarkEnd w:id="312"/>
    <w:bookmarkStart w:name="z330" w:id="313"/>
    <w:p>
      <w:pPr>
        <w:spacing w:after="0"/>
        <w:ind w:left="0"/>
        <w:jc w:val="both"/>
      </w:pPr>
      <w:r>
        <w:rPr>
          <w:rFonts w:ascii="Times New Roman"/>
          <w:b w:val="false"/>
          <w:i w:val="false"/>
          <w:color w:val="000000"/>
          <w:sz w:val="28"/>
        </w:rPr>
        <w:t>
      Аудан аумағында апандар, суару немесе суландыру каналдар, құбырлы немесе шахталы құдықтар жоқ.</w:t>
      </w:r>
    </w:p>
    <w:bookmarkEnd w:id="313"/>
    <w:bookmarkStart w:name="z331"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66548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57023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023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60706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706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57531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531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56388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388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60579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579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59563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563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59817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817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56896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896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58039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039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5-қосымша</w:t>
            </w:r>
          </w:p>
        </w:tc>
      </w:tr>
    </w:tbl>
    <w:bookmarkStart w:name="z346" w:id="32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24"/>
    <w:bookmarkStart w:name="z347" w:id="325"/>
    <w:p>
      <w:pPr>
        <w:spacing w:after="0"/>
        <w:ind w:left="0"/>
        <w:jc w:val="both"/>
      </w:pPr>
      <w:r>
        <w:rPr>
          <w:rFonts w:ascii="Times New Roman"/>
          <w:b w:val="false"/>
          <w:i w:val="false"/>
          <w:color w:val="000000"/>
          <w:sz w:val="28"/>
        </w:rPr>
        <w:t>
      Жайылмы жоқ ауыл шаруашылығы жануарларын қайта бөлу және ауыстыру мүмкіндігі жайылымдық алқаптардың тапшылығына байланысты мүмкін емес.</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6-қосымша</w:t>
            </w:r>
          </w:p>
        </w:tc>
      </w:tr>
    </w:tbl>
    <w:bookmarkStart w:name="z353" w:id="326"/>
    <w:p>
      <w:pPr>
        <w:spacing w:after="0"/>
        <w:ind w:left="0"/>
        <w:jc w:val="left"/>
      </w:pPr>
      <w:r>
        <w:rPr>
          <w:rFonts w:ascii="Times New Roman"/>
          <w:b/>
          <w:i w:val="false"/>
          <w:color w:val="000000"/>
        </w:rPr>
        <w:t xml:space="preserve">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26"/>
    <w:bookmarkStart w:name="z354" w:id="327"/>
    <w:p>
      <w:pPr>
        <w:spacing w:after="0"/>
        <w:ind w:left="0"/>
        <w:jc w:val="both"/>
      </w:pPr>
      <w:r>
        <w:rPr>
          <w:rFonts w:ascii="Times New Roman"/>
          <w:b w:val="false"/>
          <w:i w:val="false"/>
          <w:color w:val="000000"/>
          <w:sz w:val="28"/>
        </w:rPr>
        <w:t>
      Кент, ауыл, ауылдық округ маңында орналасқан жайылымдармен қамтамасыз етілмеген ауылшаруашылығы жануарларын орналастыру мүмкіндігі жайылымдық алқаптардың тапшылығына байланысты мүмкін емес.</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7-қосымша</w:t>
            </w:r>
          </w:p>
        </w:tc>
      </w:tr>
    </w:tbl>
    <w:bookmarkStart w:name="z357" w:id="32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2171"/>
        <w:gridCol w:w="1989"/>
        <w:gridCol w:w="2171"/>
        <w:gridCol w:w="1991"/>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9"/>
          <w:p>
            <w:pPr>
              <w:spacing w:after="20"/>
              <w:ind w:left="20"/>
              <w:jc w:val="both"/>
            </w:pPr>
            <w:r>
              <w:rPr>
                <w:rFonts w:ascii="Times New Roman"/>
                <w:b w:val="false"/>
                <w:i w:val="false"/>
                <w:color w:val="000000"/>
                <w:sz w:val="20"/>
              </w:rPr>
              <w:t>
№</w:t>
            </w:r>
          </w:p>
          <w:bookmarkEnd w:id="329"/>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0"/>
          <w:p>
            <w:pPr>
              <w:spacing w:after="20"/>
              <w:ind w:left="20"/>
              <w:jc w:val="both"/>
            </w:pPr>
            <w:r>
              <w:rPr>
                <w:rFonts w:ascii="Times New Roman"/>
                <w:b w:val="false"/>
                <w:i w:val="false"/>
                <w:color w:val="000000"/>
                <w:sz w:val="20"/>
              </w:rPr>
              <w:t>
1</w:t>
            </w:r>
          </w:p>
          <w:bookmarkEnd w:id="330"/>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bookmarkStart w:name="z361" w:id="331"/>
    <w:p>
      <w:pPr>
        <w:spacing w:after="0"/>
        <w:ind w:left="0"/>
        <w:jc w:val="both"/>
      </w:pPr>
      <w:r>
        <w:rPr>
          <w:rFonts w:ascii="Times New Roman"/>
          <w:b w:val="false"/>
          <w:i w:val="false"/>
          <w:color w:val="000000"/>
          <w:sz w:val="28"/>
        </w:rPr>
        <w:t>
      Кестенің жалғасы: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2171"/>
        <w:gridCol w:w="1990"/>
        <w:gridCol w:w="2172"/>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2"/>
          <w:p>
            <w:pPr>
              <w:spacing w:after="20"/>
              <w:ind w:left="20"/>
              <w:jc w:val="both"/>
            </w:pPr>
            <w:r>
              <w:rPr>
                <w:rFonts w:ascii="Times New Roman"/>
                <w:b w:val="false"/>
                <w:i w:val="false"/>
                <w:color w:val="000000"/>
                <w:sz w:val="20"/>
              </w:rPr>
              <w:t>
№</w:t>
            </w:r>
          </w:p>
          <w:bookmarkEnd w:id="332"/>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3"/>
          <w:p>
            <w:pPr>
              <w:spacing w:after="20"/>
              <w:ind w:left="20"/>
              <w:jc w:val="both"/>
            </w:pPr>
            <w:r>
              <w:rPr>
                <w:rFonts w:ascii="Times New Roman"/>
                <w:b w:val="false"/>
                <w:i w:val="false"/>
                <w:color w:val="000000"/>
                <w:sz w:val="20"/>
              </w:rPr>
              <w:t>
1</w:t>
            </w:r>
          </w:p>
          <w:bookmarkEnd w:id="333"/>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демалатын </w:t>
            </w:r>
            <w:r>
              <w:br/>
            </w:r>
            <w:r>
              <w:rPr>
                <w:rFonts w:ascii="Times New Roman"/>
                <w:b w:val="false"/>
                <w:i w:val="false"/>
                <w:color w:val="000000"/>
                <w:sz w:val="20"/>
              </w:rPr>
              <w:t>
қаша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438"/>
        <w:gridCol w:w="1380"/>
        <w:gridCol w:w="1265"/>
        <w:gridCol w:w="1389"/>
        <w:gridCol w:w="1380"/>
        <w:gridCol w:w="1265"/>
        <w:gridCol w:w="1391"/>
      </w:tblGrid>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4"/>
          <w:p>
            <w:pPr>
              <w:spacing w:after="20"/>
              <w:ind w:left="20"/>
              <w:jc w:val="both"/>
            </w:pPr>
            <w:r>
              <w:rPr>
                <w:rFonts w:ascii="Times New Roman"/>
                <w:b w:val="false"/>
                <w:i w:val="false"/>
                <w:color w:val="000000"/>
                <w:sz w:val="20"/>
              </w:rPr>
              <w:t>
№</w:t>
            </w:r>
          </w:p>
          <w:bookmarkEnd w:id="334"/>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қашалар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5"/>
          <w:p>
            <w:pPr>
              <w:spacing w:after="20"/>
              <w:ind w:left="20"/>
              <w:jc w:val="both"/>
            </w:pPr>
            <w:r>
              <w:rPr>
                <w:rFonts w:ascii="Times New Roman"/>
                <w:b w:val="false"/>
                <w:i w:val="false"/>
                <w:color w:val="000000"/>
                <w:sz w:val="20"/>
              </w:rPr>
              <w:t>
1</w:t>
            </w:r>
          </w:p>
          <w:bookmarkEnd w:id="335"/>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6"/>
          <w:p>
            <w:pPr>
              <w:spacing w:after="20"/>
              <w:ind w:left="20"/>
              <w:jc w:val="both"/>
            </w:pPr>
            <w:r>
              <w:rPr>
                <w:rFonts w:ascii="Times New Roman"/>
                <w:b w:val="false"/>
                <w:i w:val="false"/>
                <w:color w:val="000000"/>
                <w:sz w:val="20"/>
              </w:rPr>
              <w:t>
2</w:t>
            </w:r>
          </w:p>
          <w:bookmarkEnd w:id="336"/>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7"/>
          <w:p>
            <w:pPr>
              <w:spacing w:after="20"/>
              <w:ind w:left="20"/>
              <w:jc w:val="both"/>
            </w:pPr>
            <w:r>
              <w:rPr>
                <w:rFonts w:ascii="Times New Roman"/>
                <w:b w:val="false"/>
                <w:i w:val="false"/>
                <w:color w:val="000000"/>
                <w:sz w:val="20"/>
              </w:rPr>
              <w:t>
3</w:t>
            </w:r>
          </w:p>
          <w:bookmarkEnd w:id="337"/>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Борис-Романовка ауылы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8"/>
          <w:p>
            <w:pPr>
              <w:spacing w:after="20"/>
              <w:ind w:left="20"/>
              <w:jc w:val="both"/>
            </w:pPr>
            <w:r>
              <w:rPr>
                <w:rFonts w:ascii="Times New Roman"/>
                <w:b w:val="false"/>
                <w:i w:val="false"/>
                <w:color w:val="000000"/>
                <w:sz w:val="20"/>
              </w:rPr>
              <w:t>
4</w:t>
            </w:r>
          </w:p>
          <w:bookmarkEnd w:id="338"/>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9"/>
          <w:p>
            <w:pPr>
              <w:spacing w:after="20"/>
              <w:ind w:left="20"/>
              <w:jc w:val="both"/>
            </w:pPr>
            <w:r>
              <w:rPr>
                <w:rFonts w:ascii="Times New Roman"/>
                <w:b w:val="false"/>
                <w:i w:val="false"/>
                <w:color w:val="000000"/>
                <w:sz w:val="20"/>
              </w:rPr>
              <w:t>
5</w:t>
            </w:r>
          </w:p>
          <w:bookmarkEnd w:id="339"/>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0"/>
          <w:p>
            <w:pPr>
              <w:spacing w:after="20"/>
              <w:ind w:left="20"/>
              <w:jc w:val="both"/>
            </w:pPr>
            <w:r>
              <w:rPr>
                <w:rFonts w:ascii="Times New Roman"/>
                <w:b w:val="false"/>
                <w:i w:val="false"/>
                <w:color w:val="000000"/>
                <w:sz w:val="20"/>
              </w:rPr>
              <w:t>
6</w:t>
            </w:r>
          </w:p>
          <w:bookmarkEnd w:id="340"/>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1"/>
          <w:p>
            <w:pPr>
              <w:spacing w:after="20"/>
              <w:ind w:left="20"/>
              <w:jc w:val="both"/>
            </w:pPr>
            <w:r>
              <w:rPr>
                <w:rFonts w:ascii="Times New Roman"/>
                <w:b w:val="false"/>
                <w:i w:val="false"/>
                <w:color w:val="000000"/>
                <w:sz w:val="20"/>
              </w:rPr>
              <w:t>
7</w:t>
            </w:r>
          </w:p>
          <w:bookmarkEnd w:id="341"/>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2"/>
          <w:p>
            <w:pPr>
              <w:spacing w:after="20"/>
              <w:ind w:left="20"/>
              <w:jc w:val="both"/>
            </w:pPr>
            <w:r>
              <w:rPr>
                <w:rFonts w:ascii="Times New Roman"/>
                <w:b w:val="false"/>
                <w:i w:val="false"/>
                <w:color w:val="000000"/>
                <w:sz w:val="20"/>
              </w:rPr>
              <w:t>
8</w:t>
            </w:r>
          </w:p>
          <w:bookmarkEnd w:id="342"/>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3"/>
          <w:p>
            <w:pPr>
              <w:spacing w:after="20"/>
              <w:ind w:left="20"/>
              <w:jc w:val="both"/>
            </w:pPr>
            <w:r>
              <w:rPr>
                <w:rFonts w:ascii="Times New Roman"/>
                <w:b w:val="false"/>
                <w:i w:val="false"/>
                <w:color w:val="000000"/>
                <w:sz w:val="20"/>
              </w:rPr>
              <w:t>
9</w:t>
            </w:r>
          </w:p>
          <w:bookmarkEnd w:id="343"/>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4"/>
          <w:p>
            <w:pPr>
              <w:spacing w:after="20"/>
              <w:ind w:left="20"/>
              <w:jc w:val="both"/>
            </w:pPr>
            <w:r>
              <w:rPr>
                <w:rFonts w:ascii="Times New Roman"/>
                <w:b w:val="false"/>
                <w:i w:val="false"/>
                <w:color w:val="000000"/>
                <w:sz w:val="20"/>
              </w:rPr>
              <w:t>
10</w:t>
            </w:r>
          </w:p>
          <w:bookmarkEnd w:id="344"/>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5"/>
          <w:p>
            <w:pPr>
              <w:spacing w:after="20"/>
              <w:ind w:left="20"/>
              <w:jc w:val="both"/>
            </w:pPr>
            <w:r>
              <w:rPr>
                <w:rFonts w:ascii="Times New Roman"/>
                <w:b w:val="false"/>
                <w:i w:val="false"/>
                <w:color w:val="000000"/>
                <w:sz w:val="20"/>
              </w:rPr>
              <w:t>
11</w:t>
            </w:r>
          </w:p>
          <w:bookmarkEnd w:id="345"/>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6"/>
          <w:p>
            <w:pPr>
              <w:spacing w:after="20"/>
              <w:ind w:left="20"/>
              <w:jc w:val="both"/>
            </w:pPr>
            <w:r>
              <w:rPr>
                <w:rFonts w:ascii="Times New Roman"/>
                <w:b w:val="false"/>
                <w:i w:val="false"/>
                <w:color w:val="000000"/>
                <w:sz w:val="20"/>
              </w:rPr>
              <w:t>
12</w:t>
            </w:r>
          </w:p>
          <w:bookmarkEnd w:id="346"/>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13</w:t>
            </w:r>
          </w:p>
          <w:bookmarkEnd w:id="347"/>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14</w:t>
            </w:r>
          </w:p>
          <w:bookmarkEnd w:id="348"/>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15</w:t>
            </w:r>
          </w:p>
          <w:bookmarkEnd w:id="349"/>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16</w:t>
            </w:r>
          </w:p>
          <w:bookmarkEnd w:id="350"/>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1"/>
          <w:p>
            <w:pPr>
              <w:spacing w:after="20"/>
              <w:ind w:left="20"/>
              <w:jc w:val="both"/>
            </w:pPr>
            <w:r>
              <w:rPr>
                <w:rFonts w:ascii="Times New Roman"/>
                <w:b w:val="false"/>
                <w:i w:val="false"/>
                <w:color w:val="000000"/>
                <w:sz w:val="20"/>
              </w:rPr>
              <w:t>
17</w:t>
            </w:r>
          </w:p>
          <w:bookmarkEnd w:id="351"/>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2"/>
          <w:p>
            <w:pPr>
              <w:spacing w:after="20"/>
              <w:ind w:left="20"/>
              <w:jc w:val="both"/>
            </w:pPr>
            <w:r>
              <w:rPr>
                <w:rFonts w:ascii="Times New Roman"/>
                <w:b w:val="false"/>
                <w:i w:val="false"/>
                <w:color w:val="000000"/>
                <w:sz w:val="20"/>
              </w:rPr>
              <w:t>
18</w:t>
            </w:r>
          </w:p>
          <w:bookmarkEnd w:id="352"/>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