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612f" w14:textId="a50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Қарасу ауданының Железнодорожный ауылдық округінің, Қарасу ауылының, Октябрь ауылының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2018 жылғы 28 желтоқсандағы № 282 шешімі. Қостанай облысының Әділет департаментінде 2018 жылғы 28 желтоқсанда № 8220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Железнодорожный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18 015,0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5 901,0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12 114,0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18 746,2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Железнодорожный ауылдық округінің бюджетінде аудандық бюджеттен берілетін субвенциялар көлемі 10 019,0 мың теңге сомасында көзделгені ескерілсін.</w:t>
      </w:r>
    </w:p>
    <w:bookmarkEnd w:id="9"/>
    <w:bookmarkStart w:name="z33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2019 жылға арналған Железнодорожный ауылдық округінің бюджетінде аудандық бюджеттен ағымдағы нысаналы трансферттер көлемі 394,0 мың теңге сомасында көзделгені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Қарасу ауданы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255 629,0 мың теңге, оның iшiнде: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22 156,0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233 396,0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257 472,5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Қарасу ауылының бюджетінде аудандық бюджеттен берілетін субвенциялар көлемі 77 465,0 мың теңге сомасында көзделгені ескерілсін.</w:t>
      </w:r>
    </w:p>
    <w:bookmarkEnd w:id="17"/>
    <w:bookmarkStart w:name="z44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2019 жылға арналған Қарасу ауылының бюджетінде "Ауыл-Ел бесігі" жобасы шеңберінде іс-шараларды іске асыруға облыстық бюджеттен ағымдағы нысаналы трансферттер түсімі 73 898,0 мың теңге сомасында көзделгені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Қарасу ауданы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2019 жылға арналған Қарасу ауылының бюджетінде жаңадан ашылған балабақшаны ұстауға облыстық бюджеттен ағымдағы нысаналы трансферттер түсімі 10 826,0 мың теңге сомасында көзделгені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Қостанай облысы Қарасу ауданы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Октябрь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74 557,0 мың теңге, оның iшiнде: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8 719,0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- 8 621,3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8 621,3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Октябрь ауылының бюджетінде аудандық бюджеттен берілетін субвенциялар көлемі 49 213,0 мың теңге сомасында көзделгені ескерілсін.</w:t>
      </w:r>
    </w:p>
    <w:bookmarkEnd w:id="23"/>
    <w:bookmarkStart w:name="z5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Октябрь ауылының бюджетінде аудандық бюджеттен ағымдағы нысаналы трансферттер көлемі 4 410,0 мың теңге сомасында көзделгені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Қарасу ауданы мәслихатының 09.04.2019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Қостанай облысы Қарасу ауданы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ауылдық округінің 2019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29.10.2019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ауылдық округінің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ауылдық округінің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4-қосымша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2019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29.10.2019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5-қосымша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6-қосымша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2021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7-қосымша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2019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29.10.2019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8-қосымша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2020 жылға арналған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9-қосымша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2021 жылға арналған аудандық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