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7ede" w14:textId="e937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2019-2021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2018 жылғы 24 желтоқсандағы № 276 шешімі. Қостанай облысының Әділет департаментінде 2018 жылғы 26 желтоқсанда № 8193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Қарасу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5 100 516,6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1 128 344,0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7 355,0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11 271,0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3 953 546,6 мың теңге;</w:t>
      </w:r>
    </w:p>
    <w:bookmarkEnd w:id="6"/>
    <w:bookmarkStart w:name="z13" w:id="7"/>
    <w:p>
      <w:pPr>
        <w:spacing w:after="0"/>
        <w:ind w:left="0"/>
        <w:jc w:val="both"/>
      </w:pPr>
      <w:r>
        <w:rPr>
          <w:rFonts w:ascii="Times New Roman"/>
          <w:b w:val="false"/>
          <w:i w:val="false"/>
          <w:color w:val="000000"/>
          <w:sz w:val="28"/>
        </w:rPr>
        <w:t>
      2) шығындар – 5 118 691,8 мың теңге;</w:t>
      </w:r>
    </w:p>
    <w:bookmarkEnd w:id="7"/>
    <w:bookmarkStart w:name="z14" w:id="8"/>
    <w:p>
      <w:pPr>
        <w:spacing w:after="0"/>
        <w:ind w:left="0"/>
        <w:jc w:val="both"/>
      </w:pPr>
      <w:r>
        <w:rPr>
          <w:rFonts w:ascii="Times New Roman"/>
          <w:b w:val="false"/>
          <w:i w:val="false"/>
          <w:color w:val="000000"/>
          <w:sz w:val="28"/>
        </w:rPr>
        <w:t>
      3) таза бюджеттiк кредиттеу – 32 887,5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52 417,5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19 530,0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1"/>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- 51 062,7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51 062,7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18.11.2019 </w:t>
      </w:r>
      <w:r>
        <w:rPr>
          <w:rFonts w:ascii="Times New Roman"/>
          <w:b w:val="false"/>
          <w:i w:val="false"/>
          <w:color w:val="000000"/>
          <w:sz w:val="28"/>
        </w:rPr>
        <w:t>№ 356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2019 жылға арналған аудандық бюджетте 2007141,0 мың теңге сомасында облыстық бюджеттен берілетін субвенция көлемі көзделгені ескерілсін.</w:t>
      </w:r>
    </w:p>
    <w:bookmarkEnd w:id="12"/>
    <w:bookmarkStart w:name="z20" w:id="13"/>
    <w:p>
      <w:pPr>
        <w:spacing w:after="0"/>
        <w:ind w:left="0"/>
        <w:jc w:val="both"/>
      </w:pPr>
      <w:r>
        <w:rPr>
          <w:rFonts w:ascii="Times New Roman"/>
          <w:b w:val="false"/>
          <w:i w:val="false"/>
          <w:color w:val="000000"/>
          <w:sz w:val="28"/>
        </w:rPr>
        <w:t>
      3. Ауылдар, ауылдық округ бюджеттеріне аудандық бюджеттен берілетін бюджеттік субвенциялардың көлемдері белгіленсін:</w:t>
      </w:r>
    </w:p>
    <w:bookmarkEnd w:id="13"/>
    <w:bookmarkStart w:name="z21" w:id="14"/>
    <w:p>
      <w:pPr>
        <w:spacing w:after="0"/>
        <w:ind w:left="0"/>
        <w:jc w:val="both"/>
      </w:pPr>
      <w:r>
        <w:rPr>
          <w:rFonts w:ascii="Times New Roman"/>
          <w:b w:val="false"/>
          <w:i w:val="false"/>
          <w:color w:val="000000"/>
          <w:sz w:val="28"/>
        </w:rPr>
        <w:t>
      1) 2019 жылға арналған ауылдар, ауылдық округ бюджеттеріне аудандық бюджеттен берілетін бюджеттік субвенциялар 136697,0 мың теңге сомасында, оның ішінде:</w:t>
      </w:r>
    </w:p>
    <w:bookmarkEnd w:id="14"/>
    <w:bookmarkStart w:name="z22" w:id="15"/>
    <w:p>
      <w:pPr>
        <w:spacing w:after="0"/>
        <w:ind w:left="0"/>
        <w:jc w:val="both"/>
      </w:pPr>
      <w:r>
        <w:rPr>
          <w:rFonts w:ascii="Times New Roman"/>
          <w:b w:val="false"/>
          <w:i w:val="false"/>
          <w:color w:val="000000"/>
          <w:sz w:val="28"/>
        </w:rPr>
        <w:t>
      Железнодорожный ауылдық округі - 10019,0 мың теңге;</w:t>
      </w:r>
    </w:p>
    <w:bookmarkEnd w:id="15"/>
    <w:bookmarkStart w:name="z23" w:id="16"/>
    <w:p>
      <w:pPr>
        <w:spacing w:after="0"/>
        <w:ind w:left="0"/>
        <w:jc w:val="both"/>
      </w:pPr>
      <w:r>
        <w:rPr>
          <w:rFonts w:ascii="Times New Roman"/>
          <w:b w:val="false"/>
          <w:i w:val="false"/>
          <w:color w:val="000000"/>
          <w:sz w:val="28"/>
        </w:rPr>
        <w:t>
      Қарасу ауылы - 77465,0 мың теңге;</w:t>
      </w:r>
    </w:p>
    <w:bookmarkEnd w:id="16"/>
    <w:bookmarkStart w:name="z24" w:id="17"/>
    <w:p>
      <w:pPr>
        <w:spacing w:after="0"/>
        <w:ind w:left="0"/>
        <w:jc w:val="both"/>
      </w:pPr>
      <w:r>
        <w:rPr>
          <w:rFonts w:ascii="Times New Roman"/>
          <w:b w:val="false"/>
          <w:i w:val="false"/>
          <w:color w:val="000000"/>
          <w:sz w:val="28"/>
        </w:rPr>
        <w:t>
      Октябрь ауылы - 49213,0 мың теңге.</w:t>
      </w:r>
    </w:p>
    <w:bookmarkEnd w:id="17"/>
    <w:bookmarkStart w:name="z25" w:id="18"/>
    <w:p>
      <w:pPr>
        <w:spacing w:after="0"/>
        <w:ind w:left="0"/>
        <w:jc w:val="both"/>
      </w:pPr>
      <w:r>
        <w:rPr>
          <w:rFonts w:ascii="Times New Roman"/>
          <w:b w:val="false"/>
          <w:i w:val="false"/>
          <w:color w:val="000000"/>
          <w:sz w:val="28"/>
        </w:rPr>
        <w:t>
      2) 2020 жылға арналған ауылдар, ауылдық округ бюджеттеріне аудандық бюджеттен берілетін бюджеттік субвенциялар 137801,0 мың теңге сомасында, оның ішінде:</w:t>
      </w:r>
    </w:p>
    <w:bookmarkEnd w:id="18"/>
    <w:bookmarkStart w:name="z26" w:id="19"/>
    <w:p>
      <w:pPr>
        <w:spacing w:after="0"/>
        <w:ind w:left="0"/>
        <w:jc w:val="both"/>
      </w:pPr>
      <w:r>
        <w:rPr>
          <w:rFonts w:ascii="Times New Roman"/>
          <w:b w:val="false"/>
          <w:i w:val="false"/>
          <w:color w:val="000000"/>
          <w:sz w:val="28"/>
        </w:rPr>
        <w:t>
      Железнодорожный ауылдық округі - 9578,0 мың теңге;</w:t>
      </w:r>
    </w:p>
    <w:bookmarkEnd w:id="19"/>
    <w:bookmarkStart w:name="z27" w:id="20"/>
    <w:p>
      <w:pPr>
        <w:spacing w:after="0"/>
        <w:ind w:left="0"/>
        <w:jc w:val="both"/>
      </w:pPr>
      <w:r>
        <w:rPr>
          <w:rFonts w:ascii="Times New Roman"/>
          <w:b w:val="false"/>
          <w:i w:val="false"/>
          <w:color w:val="000000"/>
          <w:sz w:val="28"/>
        </w:rPr>
        <w:t>
      Қарасу ауылы - 78850,0 мың теңге;</w:t>
      </w:r>
    </w:p>
    <w:bookmarkEnd w:id="20"/>
    <w:bookmarkStart w:name="z28" w:id="21"/>
    <w:p>
      <w:pPr>
        <w:spacing w:after="0"/>
        <w:ind w:left="0"/>
        <w:jc w:val="both"/>
      </w:pPr>
      <w:r>
        <w:rPr>
          <w:rFonts w:ascii="Times New Roman"/>
          <w:b w:val="false"/>
          <w:i w:val="false"/>
          <w:color w:val="000000"/>
          <w:sz w:val="28"/>
        </w:rPr>
        <w:t>
      Октябрь ауылы - 49373,0 мың теңге.</w:t>
      </w:r>
    </w:p>
    <w:bookmarkEnd w:id="21"/>
    <w:bookmarkStart w:name="z29" w:id="22"/>
    <w:p>
      <w:pPr>
        <w:spacing w:after="0"/>
        <w:ind w:left="0"/>
        <w:jc w:val="both"/>
      </w:pPr>
      <w:r>
        <w:rPr>
          <w:rFonts w:ascii="Times New Roman"/>
          <w:b w:val="false"/>
          <w:i w:val="false"/>
          <w:color w:val="000000"/>
          <w:sz w:val="28"/>
        </w:rPr>
        <w:t>
      3) 2021 жылға арналған ауылдар, ауылдық округ бюджеттеріне аудандық бюджеттен берілетін бюджеттік субвенциялар 138944,0 мың теңге сомасында, оның ішінде:</w:t>
      </w:r>
    </w:p>
    <w:bookmarkEnd w:id="22"/>
    <w:bookmarkStart w:name="z30" w:id="23"/>
    <w:p>
      <w:pPr>
        <w:spacing w:after="0"/>
        <w:ind w:left="0"/>
        <w:jc w:val="both"/>
      </w:pPr>
      <w:r>
        <w:rPr>
          <w:rFonts w:ascii="Times New Roman"/>
          <w:b w:val="false"/>
          <w:i w:val="false"/>
          <w:color w:val="000000"/>
          <w:sz w:val="28"/>
        </w:rPr>
        <w:t>
      Железнодорожный ауылдық округі - 9584,0 мың теңге;</w:t>
      </w:r>
    </w:p>
    <w:bookmarkEnd w:id="23"/>
    <w:bookmarkStart w:name="z31" w:id="24"/>
    <w:p>
      <w:pPr>
        <w:spacing w:after="0"/>
        <w:ind w:left="0"/>
        <w:jc w:val="both"/>
      </w:pPr>
      <w:r>
        <w:rPr>
          <w:rFonts w:ascii="Times New Roman"/>
          <w:b w:val="false"/>
          <w:i w:val="false"/>
          <w:color w:val="000000"/>
          <w:sz w:val="28"/>
        </w:rPr>
        <w:t>
      Қарасу ауылы - 79822,0 мың теңге;</w:t>
      </w:r>
    </w:p>
    <w:bookmarkEnd w:id="24"/>
    <w:bookmarkStart w:name="z32" w:id="25"/>
    <w:p>
      <w:pPr>
        <w:spacing w:after="0"/>
        <w:ind w:left="0"/>
        <w:jc w:val="both"/>
      </w:pPr>
      <w:r>
        <w:rPr>
          <w:rFonts w:ascii="Times New Roman"/>
          <w:b w:val="false"/>
          <w:i w:val="false"/>
          <w:color w:val="000000"/>
          <w:sz w:val="28"/>
        </w:rPr>
        <w:t>
      Октябрь ауылы - 49538,0 мың теңге.</w:t>
      </w:r>
    </w:p>
    <w:bookmarkEnd w:id="25"/>
    <w:bookmarkStart w:name="z33" w:id="26"/>
    <w:p>
      <w:pPr>
        <w:spacing w:after="0"/>
        <w:ind w:left="0"/>
        <w:jc w:val="both"/>
      </w:pPr>
      <w:r>
        <w:rPr>
          <w:rFonts w:ascii="Times New Roman"/>
          <w:b w:val="false"/>
          <w:i w:val="false"/>
          <w:color w:val="000000"/>
          <w:sz w:val="28"/>
        </w:rPr>
        <w:t>
      4. 2019 жылға арналған аудандық бюджетте республикалық бюджеттен ағымдағы нысаналы трансферттердің түсімі көзделгені ескерілсін, оның ішінде:</w:t>
      </w:r>
    </w:p>
    <w:bookmarkEnd w:id="26"/>
    <w:bookmarkStart w:name="z34" w:id="27"/>
    <w:p>
      <w:pPr>
        <w:spacing w:after="0"/>
        <w:ind w:left="0"/>
        <w:jc w:val="both"/>
      </w:pPr>
      <w:r>
        <w:rPr>
          <w:rFonts w:ascii="Times New Roman"/>
          <w:b w:val="false"/>
          <w:i w:val="false"/>
          <w:color w:val="000000"/>
          <w:sz w:val="28"/>
        </w:rPr>
        <w:t>
      1)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Қостанай облысы Қарасу ауданы мәслихатының 15.08.2019 </w:t>
      </w:r>
      <w:r>
        <w:rPr>
          <w:rFonts w:ascii="Times New Roman"/>
          <w:b w:val="false"/>
          <w:i w:val="false"/>
          <w:color w:val="000000"/>
          <w:sz w:val="28"/>
        </w:rPr>
        <w:t>№ 336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Қостанай облысы Қарасу ауданы мәслихатының 15.08.2019 </w:t>
      </w:r>
      <w:r>
        <w:rPr>
          <w:rFonts w:ascii="Times New Roman"/>
          <w:b w:val="false"/>
          <w:i w:val="false"/>
          <w:color w:val="000000"/>
          <w:sz w:val="28"/>
        </w:rPr>
        <w:t>№ 336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Қостанай облысы Қарасу ауданы мәслихатының 15.08.2019 </w:t>
      </w:r>
      <w:r>
        <w:rPr>
          <w:rFonts w:ascii="Times New Roman"/>
          <w:b w:val="false"/>
          <w:i w:val="false"/>
          <w:color w:val="000000"/>
          <w:sz w:val="28"/>
        </w:rPr>
        <w:t>№ 336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Қостанай облысы Қарасу ауданы мәслихатының 15.08.2019 </w:t>
      </w:r>
      <w:r>
        <w:rPr>
          <w:rFonts w:ascii="Times New Roman"/>
          <w:b w:val="false"/>
          <w:i w:val="false"/>
          <w:color w:val="000000"/>
          <w:sz w:val="28"/>
        </w:rPr>
        <w:t>№ 336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6) мемлекеттік атаулы әлеуметтік көмекті төлеуге;</w:t>
      </w:r>
    </w:p>
    <w:bookmarkEnd w:id="28"/>
    <w:bookmarkStart w:name="z40" w:id="29"/>
    <w:p>
      <w:pPr>
        <w:spacing w:after="0"/>
        <w:ind w:left="0"/>
        <w:jc w:val="both"/>
      </w:pPr>
      <w:r>
        <w:rPr>
          <w:rFonts w:ascii="Times New Roman"/>
          <w:b w:val="false"/>
          <w:i w:val="false"/>
          <w:color w:val="000000"/>
          <w:sz w:val="28"/>
        </w:rPr>
        <w:t>
      7) мүгедектерді міндетті гигиеналық құралдармен қамтамасыз ету нормаларын ұлғайтуға;</w:t>
      </w:r>
    </w:p>
    <w:bookmarkEnd w:id="29"/>
    <w:bookmarkStart w:name="z41" w:id="30"/>
    <w:p>
      <w:pPr>
        <w:spacing w:after="0"/>
        <w:ind w:left="0"/>
        <w:jc w:val="both"/>
      </w:pPr>
      <w:r>
        <w:rPr>
          <w:rFonts w:ascii="Times New Roman"/>
          <w:b w:val="false"/>
          <w:i w:val="false"/>
          <w:color w:val="000000"/>
          <w:sz w:val="28"/>
        </w:rPr>
        <w:t>
      8) техникалық көмекші (орнын толтырушы) құралдар тізбесін кеңейтуге;</w:t>
      </w:r>
    </w:p>
    <w:bookmarkEnd w:id="30"/>
    <w:bookmarkStart w:name="z42" w:id="31"/>
    <w:p>
      <w:pPr>
        <w:spacing w:after="0"/>
        <w:ind w:left="0"/>
        <w:jc w:val="both"/>
      </w:pPr>
      <w:r>
        <w:rPr>
          <w:rFonts w:ascii="Times New Roman"/>
          <w:b w:val="false"/>
          <w:i w:val="false"/>
          <w:color w:val="000000"/>
          <w:sz w:val="28"/>
        </w:rPr>
        <w:t>
      9) халықты жұмыспен қамту орталықтарын әлеуметтік жұмыс жөніндегі консультанттар мен ассистенттерді ендіруге;</w:t>
      </w:r>
    </w:p>
    <w:bookmarkEnd w:id="31"/>
    <w:bookmarkStart w:name="z43" w:id="32"/>
    <w:p>
      <w:pPr>
        <w:spacing w:after="0"/>
        <w:ind w:left="0"/>
        <w:jc w:val="both"/>
      </w:pPr>
      <w:r>
        <w:rPr>
          <w:rFonts w:ascii="Times New Roman"/>
          <w:b w:val="false"/>
          <w:i w:val="false"/>
          <w:color w:val="000000"/>
          <w:sz w:val="28"/>
        </w:rPr>
        <w:t>
      10) еңбек нарығын дамытуға;</w:t>
      </w:r>
    </w:p>
    <w:bookmarkEnd w:id="32"/>
    <w:bookmarkStart w:name="z44" w:id="33"/>
    <w:p>
      <w:pPr>
        <w:spacing w:after="0"/>
        <w:ind w:left="0"/>
        <w:jc w:val="both"/>
      </w:pPr>
      <w:r>
        <w:rPr>
          <w:rFonts w:ascii="Times New Roman"/>
          <w:b w:val="false"/>
          <w:i w:val="false"/>
          <w:color w:val="000000"/>
          <w:sz w:val="28"/>
        </w:rPr>
        <w:t>
      11) аудандық маңызы бар автомобиль жолының 7-14 километрінде (Жамбыл ауылына кіреберіс) учаскесін орташа жөндеу;</w:t>
      </w:r>
    </w:p>
    <w:bookmarkEnd w:id="33"/>
    <w:p>
      <w:pPr>
        <w:spacing w:after="0"/>
        <w:ind w:left="0"/>
        <w:jc w:val="both"/>
      </w:pPr>
      <w:r>
        <w:rPr>
          <w:rFonts w:ascii="Times New Roman"/>
          <w:b w:val="false"/>
          <w:i w:val="false"/>
          <w:color w:val="000000"/>
          <w:sz w:val="28"/>
        </w:rPr>
        <w:t>
      12) 2019 жылға арналған бастауыш, негізгі және жалпы орта білім беру ұйымдары мұғалімдерінің және білім беру психологтарының сыйақыларын арттыру;</w:t>
      </w:r>
    </w:p>
    <w:p>
      <w:pPr>
        <w:spacing w:after="0"/>
        <w:ind w:left="0"/>
        <w:jc w:val="both"/>
      </w:pPr>
      <w:r>
        <w:rPr>
          <w:rFonts w:ascii="Times New Roman"/>
          <w:b w:val="false"/>
          <w:i w:val="false"/>
          <w:color w:val="000000"/>
          <w:sz w:val="28"/>
        </w:rPr>
        <w:t>
      13) әкімшілік мемлекеттік қызметшілердің жекелеген санаттарын 2019 жылға ұлғайту;</w:t>
      </w:r>
    </w:p>
    <w:p>
      <w:pPr>
        <w:spacing w:after="0"/>
        <w:ind w:left="0"/>
        <w:jc w:val="both"/>
      </w:pPr>
      <w:r>
        <w:rPr>
          <w:rFonts w:ascii="Times New Roman"/>
          <w:b w:val="false"/>
          <w:i w:val="false"/>
          <w:color w:val="000000"/>
          <w:sz w:val="28"/>
        </w:rPr>
        <w:t>
      14) Қостанай облысы Қарасу ауданы Қарасу және Восток ауылдарының су құбырының таратқыш тораптарын қайта жаңартуға;</w:t>
      </w:r>
    </w:p>
    <w:p>
      <w:pPr>
        <w:spacing w:after="0"/>
        <w:ind w:left="0"/>
        <w:jc w:val="both"/>
      </w:pPr>
      <w:r>
        <w:rPr>
          <w:rFonts w:ascii="Times New Roman"/>
          <w:b w:val="false"/>
          <w:i w:val="false"/>
          <w:color w:val="000000"/>
          <w:sz w:val="28"/>
        </w:rPr>
        <w:t>
      15) "Қарасу ауылының айналма жолы" аудандық маңызы бар автомобиль жолының жасанды құрылымдарын жөндеумен 0-3,775 километріндегі учаскені орташа жөндеуге;</w:t>
      </w:r>
    </w:p>
    <w:p>
      <w:pPr>
        <w:spacing w:after="0"/>
        <w:ind w:left="0"/>
        <w:jc w:val="both"/>
      </w:pPr>
      <w:r>
        <w:rPr>
          <w:rFonts w:ascii="Times New Roman"/>
          <w:b w:val="false"/>
          <w:i w:val="false"/>
          <w:color w:val="000000"/>
          <w:sz w:val="28"/>
        </w:rPr>
        <w:t>
      16) "Октябрь-Шолақашы" аудандық маңызы бар автомобиль жолының 0-4 километріндегі учаскені орташа жөндеуге;</w:t>
      </w:r>
    </w:p>
    <w:p>
      <w:pPr>
        <w:spacing w:after="0"/>
        <w:ind w:left="0"/>
        <w:jc w:val="both"/>
      </w:pPr>
      <w:r>
        <w:rPr>
          <w:rFonts w:ascii="Times New Roman"/>
          <w:b w:val="false"/>
          <w:i w:val="false"/>
          <w:color w:val="000000"/>
          <w:sz w:val="28"/>
        </w:rPr>
        <w:t>
      17) "Ауыл – Ел бесігі" жобасы аясында іс-шараларды жүзеге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Қарасу ауданы мәслихатының 15.08.2019 </w:t>
      </w:r>
      <w:r>
        <w:rPr>
          <w:rFonts w:ascii="Times New Roman"/>
          <w:b w:val="false"/>
          <w:i w:val="false"/>
          <w:color w:val="000000"/>
          <w:sz w:val="28"/>
        </w:rPr>
        <w:t>№ 336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5. 2019 жылға арналған аудандық бюджетте мамандарға әлеуметтік қолдау шараларын іске асыру үшін жергілікті атқарушы органдарға бюджеттік кредиттер, республикалық бюджеттен қаражаттардың түсімдері көзделсін.</w:t>
      </w:r>
    </w:p>
    <w:bookmarkEnd w:id="34"/>
    <w:bookmarkStart w:name="z46" w:id="35"/>
    <w:p>
      <w:pPr>
        <w:spacing w:after="0"/>
        <w:ind w:left="0"/>
        <w:jc w:val="both"/>
      </w:pPr>
      <w:r>
        <w:rPr>
          <w:rFonts w:ascii="Times New Roman"/>
          <w:b w:val="false"/>
          <w:i w:val="false"/>
          <w:color w:val="000000"/>
          <w:sz w:val="28"/>
        </w:rPr>
        <w:t>
      6. 2019 жылға арналған аудандық бюджетте нысаналы ағымдағы трансферттер және облыстық бюджеттен дамуға арналған трансферттері көзделсін, оның ішінде:</w:t>
      </w:r>
    </w:p>
    <w:bookmarkEnd w:id="35"/>
    <w:bookmarkStart w:name="z47" w:id="36"/>
    <w:p>
      <w:pPr>
        <w:spacing w:after="0"/>
        <w:ind w:left="0"/>
        <w:jc w:val="both"/>
      </w:pPr>
      <w:r>
        <w:rPr>
          <w:rFonts w:ascii="Times New Roman"/>
          <w:b w:val="false"/>
          <w:i w:val="false"/>
          <w:color w:val="000000"/>
          <w:sz w:val="28"/>
        </w:rPr>
        <w:t>
      1) төмен ақы төленетін қызметкерлердің жалақысының мөлшерін көтеру үшін олардың салықтық жүктемесін төмендетуге байланысты шығасыларды өтеуге;</w:t>
      </w:r>
    </w:p>
    <w:bookmarkEnd w:id="36"/>
    <w:bookmarkStart w:name="z48" w:id="37"/>
    <w:p>
      <w:pPr>
        <w:spacing w:after="0"/>
        <w:ind w:left="0"/>
        <w:jc w:val="both"/>
      </w:pPr>
      <w:r>
        <w:rPr>
          <w:rFonts w:ascii="Times New Roman"/>
          <w:b w:val="false"/>
          <w:i w:val="false"/>
          <w:color w:val="000000"/>
          <w:sz w:val="28"/>
        </w:rPr>
        <w:t>
      2) сандық білім беру инфрақұрылымын құруға;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Қостанай облысы Қарасу ауданы мәслихатының 15.08.2019 </w:t>
      </w:r>
      <w:r>
        <w:rPr>
          <w:rFonts w:ascii="Times New Roman"/>
          <w:b w:val="false"/>
          <w:i w:val="false"/>
          <w:color w:val="000000"/>
          <w:sz w:val="28"/>
        </w:rPr>
        <w:t>№ 336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4) 1 сыныпқа электрондық кезекті енгізуге;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Қостанай облысы Қарасу ауданы мәслихатының 15.08.2019 </w:t>
      </w:r>
      <w:r>
        <w:rPr>
          <w:rFonts w:ascii="Times New Roman"/>
          <w:b w:val="false"/>
          <w:i w:val="false"/>
          <w:color w:val="000000"/>
          <w:sz w:val="28"/>
        </w:rPr>
        <w:t>№ 336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xml:space="preserve">
      6) 2017-2021 жылдарға арналған нәтижелі жұмыспен қамтуды және жаппай кәсіпкерлікті дамытудың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қонысаударушылар мен оралмандар үшін тұрғын үйді жалдау (жалға алу) үшін шығыстарды өтеуге;</w:t>
      </w:r>
    </w:p>
    <w:bookmarkEnd w:id="39"/>
    <w:bookmarkStart w:name="z53" w:id="40"/>
    <w:p>
      <w:pPr>
        <w:spacing w:after="0"/>
        <w:ind w:left="0"/>
        <w:jc w:val="both"/>
      </w:pPr>
      <w:r>
        <w:rPr>
          <w:rFonts w:ascii="Times New Roman"/>
          <w:b w:val="false"/>
          <w:i w:val="false"/>
          <w:color w:val="000000"/>
          <w:sz w:val="28"/>
        </w:rPr>
        <w:t xml:space="preserve">
      7) 2017-2021 жылдарға арналған нәтижелі жұмыспен қамтуды және жаппай кәсіпкерлікті дамытудың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 оқытуды қоса алғанда, еңбек нарығында талап етілген кәсіптер мен дағдылар бойынша жұмысшы кадрларын қысқа мерзімді кәсіби оқытуға;</w:t>
      </w:r>
    </w:p>
    <w:bookmarkEnd w:id="40"/>
    <w:bookmarkStart w:name="z54" w:id="41"/>
    <w:p>
      <w:pPr>
        <w:spacing w:after="0"/>
        <w:ind w:left="0"/>
        <w:jc w:val="both"/>
      </w:pPr>
      <w:r>
        <w:rPr>
          <w:rFonts w:ascii="Times New Roman"/>
          <w:b w:val="false"/>
          <w:i w:val="false"/>
          <w:color w:val="000000"/>
          <w:sz w:val="28"/>
        </w:rPr>
        <w:t>
      8) инсинераторларды пайдалана отырып, биологиялық қалдықтарды кәдеге жаратуға;</w:t>
      </w:r>
    </w:p>
    <w:bookmarkEnd w:id="41"/>
    <w:bookmarkStart w:name="z55" w:id="42"/>
    <w:p>
      <w:pPr>
        <w:spacing w:after="0"/>
        <w:ind w:left="0"/>
        <w:jc w:val="both"/>
      </w:pPr>
      <w:r>
        <w:rPr>
          <w:rFonts w:ascii="Times New Roman"/>
          <w:b w:val="false"/>
          <w:i w:val="false"/>
          <w:color w:val="000000"/>
          <w:sz w:val="28"/>
        </w:rPr>
        <w:t>
      9) Шолақашы ауылы су құбырының тарату желілерін қайта құруға;</w:t>
      </w:r>
    </w:p>
    <w:bookmarkEnd w:id="42"/>
    <w:bookmarkStart w:name="z56" w:id="43"/>
    <w:p>
      <w:pPr>
        <w:spacing w:after="0"/>
        <w:ind w:left="0"/>
        <w:jc w:val="both"/>
      </w:pPr>
      <w:r>
        <w:rPr>
          <w:rFonts w:ascii="Times New Roman"/>
          <w:b w:val="false"/>
          <w:i w:val="false"/>
          <w:color w:val="000000"/>
          <w:sz w:val="28"/>
        </w:rPr>
        <w:t>
      10) аудандық маңызы бар автомобиль жолының 7-14 километрінде "Жамбыл ауылына кіреберіс" учаскесін орташа жөндеуге;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Қостанай облысы Қарасу ауданы мәслихатының 03.05.2019 </w:t>
      </w:r>
      <w:r>
        <w:rPr>
          <w:rFonts w:ascii="Times New Roman"/>
          <w:b w:val="false"/>
          <w:i w:val="false"/>
          <w:color w:val="000000"/>
          <w:sz w:val="28"/>
        </w:rPr>
        <w:t>№ 322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"Рухани жаңғыру" бағдарламасының "Алтын адам" кіші жобасын іске асыру шеңберінде өңірлік материалдар негізінде 5-7 сыныптарға арналған өлкетану бойынша оқу құралын шығару және оларды мектептерге енгізуге;</w:t>
      </w:r>
    </w:p>
    <w:p>
      <w:pPr>
        <w:spacing w:after="0"/>
        <w:ind w:left="0"/>
        <w:jc w:val="both"/>
      </w:pPr>
      <w:r>
        <w:rPr>
          <w:rFonts w:ascii="Times New Roman"/>
          <w:b w:val="false"/>
          <w:i w:val="false"/>
          <w:color w:val="000000"/>
          <w:sz w:val="28"/>
        </w:rPr>
        <w:t>
      13) атаулы мемлекеттік әлеуметтік көмек алушылар болып табылатын жеке тұлғаларды телевизиялық абоненттік жалғамалармен қамтамасыз етуге;</w:t>
      </w:r>
    </w:p>
    <w:p>
      <w:pPr>
        <w:spacing w:after="0"/>
        <w:ind w:left="0"/>
        <w:jc w:val="both"/>
      </w:pPr>
      <w:r>
        <w:rPr>
          <w:rFonts w:ascii="Times New Roman"/>
          <w:b w:val="false"/>
          <w:i w:val="false"/>
          <w:color w:val="000000"/>
          <w:sz w:val="28"/>
        </w:rPr>
        <w:t xml:space="preserve">
      14) 2017-2021 жылдарға арналған Нәтижелі жұмыспен қамтуды және жаппай кәсіпкерлікті дамытудың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агенттіктеріне халықты жұмыспен қамту саласындағы қызметтердің аутсорсингіне;</w:t>
      </w:r>
    </w:p>
    <w:p>
      <w:pPr>
        <w:spacing w:after="0"/>
        <w:ind w:left="0"/>
        <w:jc w:val="both"/>
      </w:pPr>
      <w:r>
        <w:rPr>
          <w:rFonts w:ascii="Times New Roman"/>
          <w:b w:val="false"/>
          <w:i w:val="false"/>
          <w:color w:val="000000"/>
          <w:sz w:val="28"/>
        </w:rPr>
        <w:t>
      15) ірі қара малдың нодулярлық дерматитіне эпизоотияға қарсы іс-шараларды жүргізуге;</w:t>
      </w:r>
    </w:p>
    <w:p>
      <w:pPr>
        <w:spacing w:after="0"/>
        <w:ind w:left="0"/>
        <w:jc w:val="both"/>
      </w:pPr>
      <w:r>
        <w:rPr>
          <w:rFonts w:ascii="Times New Roman"/>
          <w:b w:val="false"/>
          <w:i w:val="false"/>
          <w:color w:val="000000"/>
          <w:sz w:val="28"/>
        </w:rPr>
        <w:t>
      16) жануарлардың энзоотиялық аурулары бойынша ветеринариялық іс-шараларды жүргізуге;</w:t>
      </w:r>
    </w:p>
    <w:p>
      <w:pPr>
        <w:spacing w:after="0"/>
        <w:ind w:left="0"/>
        <w:jc w:val="both"/>
      </w:pPr>
      <w:r>
        <w:rPr>
          <w:rFonts w:ascii="Times New Roman"/>
          <w:b w:val="false"/>
          <w:i w:val="false"/>
          <w:color w:val="000000"/>
          <w:sz w:val="28"/>
        </w:rPr>
        <w:t>
      17) қоғамдық-саяси тұрақтылықты, ұлтаралық және конфессияаралық келісімді, қоғам бірлігін сақтау, ауданның серпінді дамып келе жатқан аудан ретінде оң имиджін қалыптастыру, аудан орталығының инвестициялық тартымдылығын арттыру, қылмыс пен құқық бұзушылықтың алдын алу үшін бұқаралық ақпарат құралдарында ақпараттық-үгіт материалдарын орналастыру бойынша қызметтерге;</w:t>
      </w:r>
    </w:p>
    <w:p>
      <w:pPr>
        <w:spacing w:after="0"/>
        <w:ind w:left="0"/>
        <w:jc w:val="both"/>
      </w:pPr>
      <w:r>
        <w:rPr>
          <w:rFonts w:ascii="Times New Roman"/>
          <w:b w:val="false"/>
          <w:i w:val="false"/>
          <w:color w:val="000000"/>
          <w:sz w:val="28"/>
        </w:rPr>
        <w:t>
      18) қоғамдық жұмыстарға тартылған жұмыскерлердің жалақы мөлшерін ең төменгі жалақының 1,5 еселік мөлшеріне дейін ұлғайтуға;</w:t>
      </w:r>
    </w:p>
    <w:p>
      <w:pPr>
        <w:spacing w:after="0"/>
        <w:ind w:left="0"/>
        <w:jc w:val="both"/>
      </w:pPr>
      <w:r>
        <w:rPr>
          <w:rFonts w:ascii="Times New Roman"/>
          <w:b w:val="false"/>
          <w:i w:val="false"/>
          <w:color w:val="000000"/>
          <w:sz w:val="28"/>
        </w:rPr>
        <w:t>
      19) Қостанай облысы Қарасу ауданы Қарасу және Восток ауылдарының су құбырының таратқыш тораптарын қайта жаңартуға;</w:t>
      </w:r>
    </w:p>
    <w:p>
      <w:pPr>
        <w:spacing w:after="0"/>
        <w:ind w:left="0"/>
        <w:jc w:val="both"/>
      </w:pPr>
      <w:r>
        <w:rPr>
          <w:rFonts w:ascii="Times New Roman"/>
          <w:b w:val="false"/>
          <w:i w:val="false"/>
          <w:color w:val="000000"/>
          <w:sz w:val="28"/>
        </w:rPr>
        <w:t>
      20) "Қарасу ауылының айналма жолы" аудандық маңызы бар автомобиль жолының жасанды құрылымдарын жөндеумен 0-3,775 километріндегі учаскені орташа жөндеуге;</w:t>
      </w:r>
    </w:p>
    <w:p>
      <w:pPr>
        <w:spacing w:after="0"/>
        <w:ind w:left="0"/>
        <w:jc w:val="both"/>
      </w:pPr>
      <w:r>
        <w:rPr>
          <w:rFonts w:ascii="Times New Roman"/>
          <w:b w:val="false"/>
          <w:i w:val="false"/>
          <w:color w:val="000000"/>
          <w:sz w:val="28"/>
        </w:rPr>
        <w:t>
      21) "Октябрь-Шолақашы" аудандық маңызы бар автомобиль жолының 0-4 километріндегі учаскені орташа жөндеуге;</w:t>
      </w:r>
    </w:p>
    <w:p>
      <w:pPr>
        <w:spacing w:after="0"/>
        <w:ind w:left="0"/>
        <w:jc w:val="both"/>
      </w:pPr>
      <w:r>
        <w:rPr>
          <w:rFonts w:ascii="Times New Roman"/>
          <w:b w:val="false"/>
          <w:i w:val="false"/>
          <w:color w:val="000000"/>
          <w:sz w:val="28"/>
        </w:rPr>
        <w:t>
      22) ауданның мемлекеттік білім беру мекемелері үшін оқулықтар мен оқу-әдістемелік кешендерді сатып алуға және жеткізуге;</w:t>
      </w:r>
    </w:p>
    <w:p>
      <w:pPr>
        <w:spacing w:after="0"/>
        <w:ind w:left="0"/>
        <w:jc w:val="both"/>
      </w:pPr>
      <w:r>
        <w:rPr>
          <w:rFonts w:ascii="Times New Roman"/>
          <w:b w:val="false"/>
          <w:i w:val="false"/>
          <w:color w:val="000000"/>
          <w:sz w:val="28"/>
        </w:rPr>
        <w:t>
      23) Ұлы Отан соғысының қатысушылары мен мүгедектеріне Жеңіс күніне орай әлеуметтік көмек төлеуді ұлғайтуға;</w:t>
      </w:r>
    </w:p>
    <w:p>
      <w:pPr>
        <w:spacing w:after="0"/>
        <w:ind w:left="0"/>
        <w:jc w:val="both"/>
      </w:pPr>
      <w:r>
        <w:rPr>
          <w:rFonts w:ascii="Times New Roman"/>
          <w:b w:val="false"/>
          <w:i w:val="false"/>
          <w:color w:val="000000"/>
          <w:sz w:val="28"/>
        </w:rPr>
        <w:t>
      24) Қостанай облысы Қарасу ауданының төрт ауылын сумен жабдықтауға;</w:t>
      </w:r>
    </w:p>
    <w:p>
      <w:pPr>
        <w:spacing w:after="0"/>
        <w:ind w:left="0"/>
        <w:jc w:val="both"/>
      </w:pPr>
      <w:r>
        <w:rPr>
          <w:rFonts w:ascii="Times New Roman"/>
          <w:b w:val="false"/>
          <w:i w:val="false"/>
          <w:color w:val="000000"/>
          <w:sz w:val="28"/>
        </w:rPr>
        <w:t>
      25) "Ауыл – Ел бесігі" жобасы аясында іс-шараларды жүзеге асыруға;</w:t>
      </w:r>
    </w:p>
    <w:p>
      <w:pPr>
        <w:spacing w:after="0"/>
        <w:ind w:left="0"/>
        <w:jc w:val="both"/>
      </w:pPr>
      <w:r>
        <w:rPr>
          <w:rFonts w:ascii="Times New Roman"/>
          <w:b w:val="false"/>
          <w:i w:val="false"/>
          <w:color w:val="000000"/>
          <w:sz w:val="28"/>
        </w:rPr>
        <w:t>
      26) жаңадан ашылған балабақшаны ұстауға;</w:t>
      </w:r>
    </w:p>
    <w:p>
      <w:pPr>
        <w:spacing w:after="0"/>
        <w:ind w:left="0"/>
        <w:jc w:val="both"/>
      </w:pPr>
      <w:r>
        <w:rPr>
          <w:rFonts w:ascii="Times New Roman"/>
          <w:b w:val="false"/>
          <w:i w:val="false"/>
          <w:color w:val="000000"/>
          <w:sz w:val="28"/>
        </w:rPr>
        <w:t>
      27) "Амангелді ауылына кіреберіс" аудандық маңызы бар автомобиль жолының 0-5,2 километріндегі учаскені орташа жөндеуге;</w:t>
      </w:r>
    </w:p>
    <w:p>
      <w:pPr>
        <w:spacing w:after="0"/>
        <w:ind w:left="0"/>
        <w:jc w:val="both"/>
      </w:pPr>
      <w:r>
        <w:rPr>
          <w:rFonts w:ascii="Times New Roman"/>
          <w:b w:val="false"/>
          <w:i w:val="false"/>
          <w:color w:val="000000"/>
          <w:sz w:val="28"/>
        </w:rPr>
        <w:t>
      28) "Комсомол ауылына кіреберіс" аудандық маңызы бар автомобиль жолының 0-14 километріндегі учаскені орташа жөндеуге;</w:t>
      </w:r>
    </w:p>
    <w:p>
      <w:pPr>
        <w:spacing w:after="0"/>
        <w:ind w:left="0"/>
        <w:jc w:val="both"/>
      </w:pPr>
      <w:r>
        <w:rPr>
          <w:rFonts w:ascii="Times New Roman"/>
          <w:b w:val="false"/>
          <w:i w:val="false"/>
          <w:color w:val="000000"/>
          <w:sz w:val="28"/>
        </w:rPr>
        <w:t>
      29) "Қарасу - Большая чураковка" - Новоселовка - Новопавловка – Құсмұрын ауылдық маңызы бар автомобиль жолының жасанды құрылымдарын жөндеумен 0-6,0 километріндегі учаскені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Қостанай облысы Қарасу ауданы мәслихатының 13.03.2019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03.05.2019 </w:t>
      </w:r>
      <w:r>
        <w:rPr>
          <w:rFonts w:ascii="Times New Roman"/>
          <w:b w:val="false"/>
          <w:i w:val="false"/>
          <w:color w:val="000000"/>
          <w:sz w:val="28"/>
        </w:rPr>
        <w:t>№ 322</w:t>
      </w:r>
      <w:r>
        <w:rPr>
          <w:rFonts w:ascii="Times New Roman"/>
          <w:b w:val="false"/>
          <w:i w:val="false"/>
          <w:color w:val="ff0000"/>
          <w:sz w:val="28"/>
        </w:rPr>
        <w:t xml:space="preserve"> (01.01.2019 бастап қолданысқа енгізіледі); 15.08.2019 </w:t>
      </w:r>
      <w:r>
        <w:rPr>
          <w:rFonts w:ascii="Times New Roman"/>
          <w:b w:val="false"/>
          <w:i w:val="false"/>
          <w:color w:val="000000"/>
          <w:sz w:val="28"/>
        </w:rPr>
        <w:t>№ 336</w:t>
      </w:r>
      <w:r>
        <w:rPr>
          <w:rFonts w:ascii="Times New Roman"/>
          <w:b w:val="false"/>
          <w:i w:val="false"/>
          <w:color w:val="ff0000"/>
          <w:sz w:val="28"/>
        </w:rPr>
        <w:t xml:space="preserve"> (01.01.2019 бастап қолданысқа енгізіледі); 18.11.2019 </w:t>
      </w:r>
      <w:r>
        <w:rPr>
          <w:rFonts w:ascii="Times New Roman"/>
          <w:b w:val="false"/>
          <w:i w:val="false"/>
          <w:color w:val="000000"/>
          <w:sz w:val="28"/>
        </w:rPr>
        <w:t>№ 356</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w:t>
      </w:r>
      <w:r>
        <w:rPr>
          <w:rFonts w:ascii="Times New Roman"/>
          <w:b w:val="false"/>
          <w:i w:val="false"/>
          <w:color w:val="ff0000"/>
          <w:sz w:val="28"/>
        </w:rPr>
        <w:t xml:space="preserve">алынып тасталды - Қостанай облысы Қарасу ауданы мәслихатының 18.11.2019 </w:t>
      </w:r>
      <w:r>
        <w:rPr>
          <w:rFonts w:ascii="Times New Roman"/>
          <w:b w:val="false"/>
          <w:i w:val="false"/>
          <w:color w:val="000000"/>
          <w:sz w:val="28"/>
        </w:rPr>
        <w:t>356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2019 жылға арналған аудандық бюджетте 2018 жылы пайдаланылмаған (түгел пайдаланылмаған) нысаналы трансферттердің 2256,1 мың теңге сомасында қайтарылуы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 тармақпен толықтырылды - Қостанай облысы Қарасу ауданы мәслихатының 13.03.2019 </w:t>
      </w:r>
      <w:r>
        <w:rPr>
          <w:rFonts w:ascii="Times New Roman"/>
          <w:b w:val="false"/>
          <w:i w:val="false"/>
          <w:color w:val="000000"/>
          <w:sz w:val="28"/>
        </w:rPr>
        <w:t>№ 301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0" w:id="44"/>
    <w:p>
      <w:pPr>
        <w:spacing w:after="0"/>
        <w:ind w:left="0"/>
        <w:jc w:val="both"/>
      </w:pPr>
      <w:r>
        <w:rPr>
          <w:rFonts w:ascii="Times New Roman"/>
          <w:b w:val="false"/>
          <w:i w:val="false"/>
          <w:color w:val="000000"/>
          <w:sz w:val="28"/>
        </w:rPr>
        <w:t xml:space="preserve">
      8. 2019-2021 жылдарға арналған ауылдар мен ауылдық округтердің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4"/>
    <w:bookmarkStart w:name="z61" w:id="45"/>
    <w:p>
      <w:pPr>
        <w:spacing w:after="0"/>
        <w:ind w:left="0"/>
        <w:jc w:val="both"/>
      </w:pPr>
      <w:r>
        <w:rPr>
          <w:rFonts w:ascii="Times New Roman"/>
          <w:b w:val="false"/>
          <w:i w:val="false"/>
          <w:color w:val="000000"/>
          <w:sz w:val="28"/>
        </w:rPr>
        <w:t xml:space="preserve">
      9. 2019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45"/>
    <w:bookmarkStart w:name="z62" w:id="46"/>
    <w:p>
      <w:pPr>
        <w:spacing w:after="0"/>
        <w:ind w:left="0"/>
        <w:jc w:val="both"/>
      </w:pPr>
      <w:r>
        <w:rPr>
          <w:rFonts w:ascii="Times New Roman"/>
          <w:b w:val="false"/>
          <w:i w:val="false"/>
          <w:color w:val="000000"/>
          <w:sz w:val="28"/>
        </w:rPr>
        <w:t xml:space="preserve">
      10. 2019-2021 жылдарға арналған Қарасу ауданының ауылдардың және ауылдық округтерінің жергілікті өзін-өзі басқару органдарына берілетін трансферттердің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46"/>
    <w:bookmarkStart w:name="z63" w:id="47"/>
    <w:p>
      <w:pPr>
        <w:spacing w:after="0"/>
        <w:ind w:left="0"/>
        <w:jc w:val="both"/>
      </w:pPr>
      <w:r>
        <w:rPr>
          <w:rFonts w:ascii="Times New Roman"/>
          <w:b w:val="false"/>
          <w:i w:val="false"/>
          <w:color w:val="000000"/>
          <w:sz w:val="28"/>
        </w:rPr>
        <w:t>
      11. Осы шешім 2019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 1-қосымша</w:t>
            </w:r>
          </w:p>
        </w:tc>
      </w:tr>
    </w:tbl>
    <w:bookmarkStart w:name="z65" w:id="48"/>
    <w:p>
      <w:pPr>
        <w:spacing w:after="0"/>
        <w:ind w:left="0"/>
        <w:jc w:val="left"/>
      </w:pPr>
      <w:r>
        <w:rPr>
          <w:rFonts w:ascii="Times New Roman"/>
          <w:b/>
          <w:i w:val="false"/>
          <w:color w:val="000000"/>
        </w:rPr>
        <w:t xml:space="preserve"> 2019 жылға арналған аудандық бюджеті</w:t>
      </w:r>
    </w:p>
    <w:bookmarkEnd w:id="48"/>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18.11.2019 </w:t>
      </w:r>
      <w:r>
        <w:rPr>
          <w:rFonts w:ascii="Times New Roman"/>
          <w:b w:val="false"/>
          <w:i w:val="false"/>
          <w:color w:val="ff0000"/>
          <w:sz w:val="28"/>
        </w:rPr>
        <w:t>№ 356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3953546,6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 2-қосымша</w:t>
            </w:r>
          </w:p>
        </w:tc>
      </w:tr>
    </w:tbl>
    <w:bookmarkStart w:name="z67" w:id="49"/>
    <w:p>
      <w:pPr>
        <w:spacing w:after="0"/>
        <w:ind w:left="0"/>
        <w:jc w:val="left"/>
      </w:pPr>
      <w:r>
        <w:rPr>
          <w:rFonts w:ascii="Times New Roman"/>
          <w:b/>
          <w:i w:val="false"/>
          <w:color w:val="000000"/>
        </w:rPr>
        <w:t xml:space="preserve"> 2020 жылға арналған аудандық бюджеті</w:t>
      </w:r>
    </w:p>
    <w:bookmarkEnd w:id="49"/>
    <w:p>
      <w:pPr>
        <w:spacing w:after="0"/>
        <w:ind w:left="0"/>
        <w:jc w:val="both"/>
      </w:pPr>
      <w:r>
        <w:rPr>
          <w:rFonts w:ascii="Times New Roman"/>
          <w:b w:val="false"/>
          <w:i w:val="false"/>
          <w:color w:val="ff0000"/>
          <w:sz w:val="28"/>
        </w:rPr>
        <w:t xml:space="preserve">
      Ескерту. 2-қосымша жаңа редакцияда - Қостанай облысы Қарасу ауданы мәслихатының 18.11.2019 </w:t>
      </w:r>
      <w:r>
        <w:rPr>
          <w:rFonts w:ascii="Times New Roman"/>
          <w:b w:val="false"/>
          <w:i w:val="false"/>
          <w:color w:val="ff0000"/>
          <w:sz w:val="28"/>
        </w:rPr>
        <w:t>№ 356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4088499,4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 3-қосымша</w:t>
            </w:r>
          </w:p>
        </w:tc>
      </w:tr>
    </w:tbl>
    <w:bookmarkStart w:name="z69" w:id="50"/>
    <w:p>
      <w:pPr>
        <w:spacing w:after="0"/>
        <w:ind w:left="0"/>
        <w:jc w:val="left"/>
      </w:pPr>
      <w:r>
        <w:rPr>
          <w:rFonts w:ascii="Times New Roman"/>
          <w:b/>
          <w:i w:val="false"/>
          <w:color w:val="000000"/>
        </w:rPr>
        <w:t xml:space="preserve"> 2021 жылға арналған аудандық бюджеті</w:t>
      </w:r>
    </w:p>
    <w:bookmarkEnd w:id="50"/>
    <w:p>
      <w:pPr>
        <w:spacing w:after="0"/>
        <w:ind w:left="0"/>
        <w:jc w:val="both"/>
      </w:pPr>
      <w:r>
        <w:rPr>
          <w:rFonts w:ascii="Times New Roman"/>
          <w:b w:val="false"/>
          <w:i w:val="false"/>
          <w:color w:val="ff0000"/>
          <w:sz w:val="28"/>
        </w:rPr>
        <w:t xml:space="preserve">
      Ескерту. 3-қосымша жаңа редакцияда - Қостанай облысы Қарасу ауданы мәслихатының 15.08.2019 </w:t>
      </w:r>
      <w:r>
        <w:rPr>
          <w:rFonts w:ascii="Times New Roman"/>
          <w:b w:val="false"/>
          <w:i w:val="false"/>
          <w:color w:val="ff0000"/>
          <w:sz w:val="28"/>
        </w:rPr>
        <w:t>№ 336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 4-қосымша</w:t>
            </w:r>
          </w:p>
        </w:tc>
      </w:tr>
    </w:tbl>
    <w:bookmarkStart w:name="z71" w:id="51"/>
    <w:p>
      <w:pPr>
        <w:spacing w:after="0"/>
        <w:ind w:left="0"/>
        <w:jc w:val="left"/>
      </w:pPr>
      <w:r>
        <w:rPr>
          <w:rFonts w:ascii="Times New Roman"/>
          <w:b/>
          <w:i w:val="false"/>
          <w:color w:val="000000"/>
        </w:rPr>
        <w:t xml:space="preserve"> 2019-2021 жылдарға арналған ауылдар мен ауылдық округтердің бюджеттік бағдарламаларының тізбесі</w:t>
      </w:r>
    </w:p>
    <w:bookmarkEnd w:id="51"/>
    <w:p>
      <w:pPr>
        <w:spacing w:after="0"/>
        <w:ind w:left="0"/>
        <w:jc w:val="both"/>
      </w:pPr>
      <w:r>
        <w:rPr>
          <w:rFonts w:ascii="Times New Roman"/>
          <w:b w:val="false"/>
          <w:i w:val="false"/>
          <w:color w:val="ff0000"/>
          <w:sz w:val="28"/>
        </w:rPr>
        <w:t xml:space="preserve">
      Ескерту. 4-қосымша жаңа редакцияда - Қостанай облысы Қарасу ауданы мәслихатының 18.11.2019 </w:t>
      </w:r>
      <w:r>
        <w:rPr>
          <w:rFonts w:ascii="Times New Roman"/>
          <w:b w:val="false"/>
          <w:i w:val="false"/>
          <w:color w:val="ff0000"/>
          <w:sz w:val="28"/>
        </w:rPr>
        <w:t>№ 356</w:t>
      </w:r>
      <w:r>
        <w:rPr>
          <w:rFonts w:ascii="Times New Roman"/>
          <w:b w:val="false"/>
          <w:i w:val="false"/>
          <w:color w:val="ff0000"/>
          <w:sz w:val="28"/>
        </w:rPr>
        <w:t xml:space="preserve"> шешімімен (01.01.2019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Қойбағар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 5-қосымша</w:t>
            </w:r>
          </w:p>
        </w:tc>
      </w:tr>
    </w:tbl>
    <w:bookmarkStart w:name="z73" w:id="52"/>
    <w:p>
      <w:pPr>
        <w:spacing w:after="0"/>
        <w:ind w:left="0"/>
        <w:jc w:val="left"/>
      </w:pPr>
      <w:r>
        <w:rPr>
          <w:rFonts w:ascii="Times New Roman"/>
          <w:b/>
          <w:i w:val="false"/>
          <w:color w:val="000000"/>
        </w:rPr>
        <w:t xml:space="preserve"> 2019 жылға арналған аудандық бюджетті атқару процесінде секвестерлеуге жатпайтын жергілікті бюджеттік бағдарламалардың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 6-қосымша</w:t>
            </w:r>
          </w:p>
        </w:tc>
      </w:tr>
    </w:tbl>
    <w:bookmarkStart w:name="z75" w:id="53"/>
    <w:p>
      <w:pPr>
        <w:spacing w:after="0"/>
        <w:ind w:left="0"/>
        <w:jc w:val="left"/>
      </w:pPr>
      <w:r>
        <w:rPr>
          <w:rFonts w:ascii="Times New Roman"/>
          <w:b/>
          <w:i w:val="false"/>
          <w:color w:val="000000"/>
        </w:rPr>
        <w:t xml:space="preserve"> 2019-2021 жылдарға арналған Қарасу ауданының ауылдар және ауылдық округтерінің жергілікті өзін-өзі басқару органдарына берілетін трансферттердің бөлінуі</w:t>
      </w:r>
    </w:p>
    <w:bookmarkEnd w:id="53"/>
    <w:p>
      <w:pPr>
        <w:spacing w:after="0"/>
        <w:ind w:left="0"/>
        <w:jc w:val="both"/>
      </w:pPr>
      <w:r>
        <w:rPr>
          <w:rFonts w:ascii="Times New Roman"/>
          <w:b w:val="false"/>
          <w:i w:val="false"/>
          <w:color w:val="ff0000"/>
          <w:sz w:val="28"/>
        </w:rPr>
        <w:t xml:space="preserve">
      Ескерту. 6-қосымша жаңа редакцияда - Қостанай облысы Қарасу ауданы мәслихатының 18.11.2019 </w:t>
      </w:r>
      <w:r>
        <w:rPr>
          <w:rFonts w:ascii="Times New Roman"/>
          <w:b w:val="false"/>
          <w:i w:val="false"/>
          <w:color w:val="ff0000"/>
          <w:sz w:val="28"/>
        </w:rPr>
        <w:t>№ 356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