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007b" w14:textId="2230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2018 жылғы 7 маусымдағы № 74 қаулысы. Қостанай облысының Әділет департаментінде 2018 жылғы 25 маусымда № 7897 болып тіркелді. Күші жойылды - Қостанай облысы Қарасу ауданы әкімдігінің 2020 жылғы 14 сәуірдегі № 55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әкімдігінің 14.04.2020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1-тармағынын</w:t>
      </w:r>
      <w:r>
        <w:rPr>
          <w:rFonts w:ascii="Times New Roman"/>
          <w:b w:val="false"/>
          <w:i w:val="false"/>
          <w:color w:val="000000"/>
          <w:sz w:val="28"/>
        </w:rPr>
        <w:t xml:space="preserve"> 4-2) тармақшасына,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"Ішкі сауда қағидаларын бекіту туралы" (Нормативтік құқықтық актілерді мемлекеттік тіркеу тізілімінде № 11148 болып тіркелген) бұйрығының </w:t>
      </w:r>
      <w:r>
        <w:rPr>
          <w:rFonts w:ascii="Times New Roman"/>
          <w:b w:val="false"/>
          <w:i w:val="false"/>
          <w:color w:val="000000"/>
          <w:sz w:val="28"/>
        </w:rPr>
        <w:t>50-1-тармағына</w:t>
      </w:r>
      <w:r>
        <w:rPr>
          <w:rFonts w:ascii="Times New Roman"/>
          <w:b w:val="false"/>
          <w:i w:val="false"/>
          <w:color w:val="000000"/>
          <w:sz w:val="28"/>
        </w:rPr>
        <w:t xml:space="preserve"> сәйкес, Қарасу ауданының әкімдігі ҚАУЛЫ ЕТЕДІ:</w:t>
      </w:r>
    </w:p>
    <w:bookmarkStart w:name="z5" w:id="1"/>
    <w:p>
      <w:pPr>
        <w:spacing w:after="0"/>
        <w:ind w:left="0"/>
        <w:jc w:val="both"/>
      </w:pPr>
      <w:r>
        <w:rPr>
          <w:rFonts w:ascii="Times New Roman"/>
          <w:b w:val="false"/>
          <w:i w:val="false"/>
          <w:color w:val="000000"/>
          <w:sz w:val="28"/>
        </w:rPr>
        <w:t xml:space="preserve">
      1. Қарасу ауданының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кәсіпкерлік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 әкімінің</w:t>
            </w:r>
            <w:r>
              <w:br/>
            </w:r>
            <w:r>
              <w:rPr>
                <w:rFonts w:ascii="Times New Roman"/>
                <w:b w:val="false"/>
                <w:i/>
                <w:color w:val="000000"/>
                <w:sz w:val="20"/>
              </w:rPr>
              <w:t>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Балжақаев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Қоғамдық денсаулық сақтау</w:t>
      </w:r>
    </w:p>
    <w:bookmarkEnd w:id="11"/>
    <w:bookmarkStart w:name="z17" w:id="12"/>
    <w:p>
      <w:pPr>
        <w:spacing w:after="0"/>
        <w:ind w:left="0"/>
        <w:jc w:val="both"/>
      </w:pPr>
      <w:r>
        <w:rPr>
          <w:rFonts w:ascii="Times New Roman"/>
          <w:b w:val="false"/>
          <w:i w:val="false"/>
          <w:color w:val="000000"/>
          <w:sz w:val="28"/>
        </w:rPr>
        <w:t>
      комитетінің Қостанай облысы</w:t>
      </w:r>
    </w:p>
    <w:bookmarkEnd w:id="12"/>
    <w:bookmarkStart w:name="z18" w:id="13"/>
    <w:p>
      <w:pPr>
        <w:spacing w:after="0"/>
        <w:ind w:left="0"/>
        <w:jc w:val="both"/>
      </w:pPr>
      <w:r>
        <w:rPr>
          <w:rFonts w:ascii="Times New Roman"/>
          <w:b w:val="false"/>
          <w:i w:val="false"/>
          <w:color w:val="000000"/>
          <w:sz w:val="28"/>
        </w:rPr>
        <w:t>
      қоғамдық денсаулық</w:t>
      </w:r>
    </w:p>
    <w:bookmarkEnd w:id="13"/>
    <w:bookmarkStart w:name="z19" w:id="14"/>
    <w:p>
      <w:pPr>
        <w:spacing w:after="0"/>
        <w:ind w:left="0"/>
        <w:jc w:val="both"/>
      </w:pPr>
      <w:r>
        <w:rPr>
          <w:rFonts w:ascii="Times New Roman"/>
          <w:b w:val="false"/>
          <w:i w:val="false"/>
          <w:color w:val="000000"/>
          <w:sz w:val="28"/>
        </w:rPr>
        <w:t>
      сақтау департаментінің</w:t>
      </w:r>
    </w:p>
    <w:bookmarkEnd w:id="14"/>
    <w:bookmarkStart w:name="z20" w:id="15"/>
    <w:p>
      <w:pPr>
        <w:spacing w:after="0"/>
        <w:ind w:left="0"/>
        <w:jc w:val="both"/>
      </w:pPr>
      <w:r>
        <w:rPr>
          <w:rFonts w:ascii="Times New Roman"/>
          <w:b w:val="false"/>
          <w:i w:val="false"/>
          <w:color w:val="000000"/>
          <w:sz w:val="28"/>
        </w:rPr>
        <w:t>
      Қарасу аудандық қоғамдық</w:t>
      </w:r>
    </w:p>
    <w:bookmarkEnd w:id="15"/>
    <w:bookmarkStart w:name="z21" w:id="16"/>
    <w:p>
      <w:pPr>
        <w:spacing w:after="0"/>
        <w:ind w:left="0"/>
        <w:jc w:val="both"/>
      </w:pPr>
      <w:r>
        <w:rPr>
          <w:rFonts w:ascii="Times New Roman"/>
          <w:b w:val="false"/>
          <w:i w:val="false"/>
          <w:color w:val="000000"/>
          <w:sz w:val="28"/>
        </w:rPr>
        <w:t>
      денсаулық сақтау басқармасы"</w:t>
      </w:r>
    </w:p>
    <w:bookmarkEnd w:id="16"/>
    <w:bookmarkStart w:name="z22" w:id="17"/>
    <w:p>
      <w:pPr>
        <w:spacing w:after="0"/>
        <w:ind w:left="0"/>
        <w:jc w:val="both"/>
      </w:pPr>
      <w:r>
        <w:rPr>
          <w:rFonts w:ascii="Times New Roman"/>
          <w:b w:val="false"/>
          <w:i w:val="false"/>
          <w:color w:val="000000"/>
          <w:sz w:val="28"/>
        </w:rPr>
        <w:t>
      республикалық мемлекеттік</w:t>
      </w:r>
    </w:p>
    <w:bookmarkEnd w:id="17"/>
    <w:bookmarkStart w:name="z23" w:id="18"/>
    <w:p>
      <w:pPr>
        <w:spacing w:after="0"/>
        <w:ind w:left="0"/>
        <w:jc w:val="both"/>
      </w:pPr>
      <w:r>
        <w:rPr>
          <w:rFonts w:ascii="Times New Roman"/>
          <w:b w:val="false"/>
          <w:i w:val="false"/>
          <w:color w:val="000000"/>
          <w:sz w:val="28"/>
        </w:rPr>
        <w:t>
      мекемесінің басшысы</w:t>
      </w:r>
    </w:p>
    <w:bookmarkEnd w:id="18"/>
    <w:bookmarkStart w:name="z24" w:id="19"/>
    <w:p>
      <w:pPr>
        <w:spacing w:after="0"/>
        <w:ind w:left="0"/>
        <w:jc w:val="both"/>
      </w:pPr>
      <w:r>
        <w:rPr>
          <w:rFonts w:ascii="Times New Roman"/>
          <w:b w:val="false"/>
          <w:i w:val="false"/>
          <w:color w:val="000000"/>
          <w:sz w:val="28"/>
        </w:rPr>
        <w:t>
      _______________ В. Кайзер</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Ішкі істер министрлігі</w:t>
      </w:r>
    </w:p>
    <w:bookmarkEnd w:id="22"/>
    <w:bookmarkStart w:name="z28" w:id="23"/>
    <w:p>
      <w:pPr>
        <w:spacing w:after="0"/>
        <w:ind w:left="0"/>
        <w:jc w:val="both"/>
      </w:pPr>
      <w:r>
        <w:rPr>
          <w:rFonts w:ascii="Times New Roman"/>
          <w:b w:val="false"/>
          <w:i w:val="false"/>
          <w:color w:val="000000"/>
          <w:sz w:val="28"/>
        </w:rPr>
        <w:t>
      Қостанай облысының</w:t>
      </w:r>
    </w:p>
    <w:bookmarkEnd w:id="23"/>
    <w:bookmarkStart w:name="z29" w:id="24"/>
    <w:p>
      <w:pPr>
        <w:spacing w:after="0"/>
        <w:ind w:left="0"/>
        <w:jc w:val="both"/>
      </w:pPr>
      <w:r>
        <w:rPr>
          <w:rFonts w:ascii="Times New Roman"/>
          <w:b w:val="false"/>
          <w:i w:val="false"/>
          <w:color w:val="000000"/>
          <w:sz w:val="28"/>
        </w:rPr>
        <w:t>
      Ішкі істер департаменті</w:t>
      </w:r>
    </w:p>
    <w:bookmarkEnd w:id="24"/>
    <w:bookmarkStart w:name="z30" w:id="25"/>
    <w:p>
      <w:pPr>
        <w:spacing w:after="0"/>
        <w:ind w:left="0"/>
        <w:jc w:val="both"/>
      </w:pPr>
      <w:r>
        <w:rPr>
          <w:rFonts w:ascii="Times New Roman"/>
          <w:b w:val="false"/>
          <w:i w:val="false"/>
          <w:color w:val="000000"/>
          <w:sz w:val="28"/>
        </w:rPr>
        <w:t>
      Қарасу ауданының Ішкі</w:t>
      </w:r>
    </w:p>
    <w:bookmarkEnd w:id="25"/>
    <w:bookmarkStart w:name="z31" w:id="26"/>
    <w:p>
      <w:pPr>
        <w:spacing w:after="0"/>
        <w:ind w:left="0"/>
        <w:jc w:val="both"/>
      </w:pPr>
      <w:r>
        <w:rPr>
          <w:rFonts w:ascii="Times New Roman"/>
          <w:b w:val="false"/>
          <w:i w:val="false"/>
          <w:color w:val="000000"/>
          <w:sz w:val="28"/>
        </w:rPr>
        <w:t>
      істер бөлімі" мемлекеттік</w:t>
      </w:r>
    </w:p>
    <w:bookmarkEnd w:id="26"/>
    <w:bookmarkStart w:name="z32" w:id="27"/>
    <w:p>
      <w:pPr>
        <w:spacing w:after="0"/>
        <w:ind w:left="0"/>
        <w:jc w:val="both"/>
      </w:pPr>
      <w:r>
        <w:rPr>
          <w:rFonts w:ascii="Times New Roman"/>
          <w:b w:val="false"/>
          <w:i w:val="false"/>
          <w:color w:val="000000"/>
          <w:sz w:val="28"/>
        </w:rPr>
        <w:t>
      мекемесінің бастығы</w:t>
      </w:r>
    </w:p>
    <w:bookmarkEnd w:id="27"/>
    <w:bookmarkStart w:name="z33" w:id="28"/>
    <w:p>
      <w:pPr>
        <w:spacing w:after="0"/>
        <w:ind w:left="0"/>
        <w:jc w:val="both"/>
      </w:pPr>
      <w:r>
        <w:rPr>
          <w:rFonts w:ascii="Times New Roman"/>
          <w:b w:val="false"/>
          <w:i w:val="false"/>
          <w:color w:val="000000"/>
          <w:sz w:val="28"/>
        </w:rPr>
        <w:t>
      _______________ Қ. Бисембаев</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7 маусымдағы</w:t>
            </w:r>
            <w:r>
              <w:br/>
            </w:r>
            <w:r>
              <w:rPr>
                <w:rFonts w:ascii="Times New Roman"/>
                <w:b w:val="false"/>
                <w:i w:val="false"/>
                <w:color w:val="000000"/>
                <w:sz w:val="20"/>
              </w:rPr>
              <w:t>№ 74 қаулысына қосымша</w:t>
            </w:r>
          </w:p>
        </w:tc>
      </w:tr>
    </w:tbl>
    <w:bookmarkStart w:name="z35" w:id="29"/>
    <w:p>
      <w:pPr>
        <w:spacing w:after="0"/>
        <w:ind w:left="0"/>
        <w:jc w:val="left"/>
      </w:pPr>
      <w:r>
        <w:rPr>
          <w:rFonts w:ascii="Times New Roman"/>
          <w:b/>
          <w:i w:val="false"/>
          <w:color w:val="000000"/>
        </w:rPr>
        <w:t xml:space="preserve"> Қарасу ауданының аумағында стационарлық емес сауда объектілерін орналастыру орындары</w:t>
      </w:r>
    </w:p>
    <w:bookmarkEnd w:id="29"/>
    <w:bookmarkStart w:name="z36" w:id="30"/>
    <w:p>
      <w:pPr>
        <w:spacing w:after="0"/>
        <w:ind w:left="0"/>
        <w:jc w:val="both"/>
      </w:pPr>
      <w:r>
        <w:rPr>
          <w:rFonts w:ascii="Times New Roman"/>
          <w:b w:val="false"/>
          <w:i w:val="false"/>
          <w:color w:val="000000"/>
          <w:sz w:val="28"/>
        </w:rPr>
        <w:t>
      1. Айдарлы ауылдық округі, Айдарлы ауылы, Советская көшесі, № 23 үйдің жанында.</w:t>
      </w:r>
    </w:p>
    <w:bookmarkEnd w:id="30"/>
    <w:bookmarkStart w:name="z37" w:id="31"/>
    <w:p>
      <w:pPr>
        <w:spacing w:after="0"/>
        <w:ind w:left="0"/>
        <w:jc w:val="both"/>
      </w:pPr>
      <w:r>
        <w:rPr>
          <w:rFonts w:ascii="Times New Roman"/>
          <w:b w:val="false"/>
          <w:i w:val="false"/>
          <w:color w:val="000000"/>
          <w:sz w:val="28"/>
        </w:rPr>
        <w:t>
      2. Амангелді ауылы, Целинная көшесі, № 33 үйдің жанында.</w:t>
      </w:r>
    </w:p>
    <w:bookmarkEnd w:id="31"/>
    <w:bookmarkStart w:name="z38" w:id="32"/>
    <w:p>
      <w:pPr>
        <w:spacing w:after="0"/>
        <w:ind w:left="0"/>
        <w:jc w:val="both"/>
      </w:pPr>
      <w:r>
        <w:rPr>
          <w:rFonts w:ascii="Times New Roman"/>
          <w:b w:val="false"/>
          <w:i w:val="false"/>
          <w:color w:val="000000"/>
          <w:sz w:val="28"/>
        </w:rPr>
        <w:t>
      3. Восток ауылдық округі, Восток ауылы, Октябрьская көшесі, № 1 үйдің жанында.</w:t>
      </w:r>
    </w:p>
    <w:bookmarkEnd w:id="32"/>
    <w:bookmarkStart w:name="z39" w:id="33"/>
    <w:p>
      <w:pPr>
        <w:spacing w:after="0"/>
        <w:ind w:left="0"/>
        <w:jc w:val="both"/>
      </w:pPr>
      <w:r>
        <w:rPr>
          <w:rFonts w:ascii="Times New Roman"/>
          <w:b w:val="false"/>
          <w:i w:val="false"/>
          <w:color w:val="000000"/>
          <w:sz w:val="28"/>
        </w:rPr>
        <w:t>
      4. Жамбыл ауылы, Школьный тұйық көшесі, № 6 үйдің жанында.</w:t>
      </w:r>
    </w:p>
    <w:bookmarkEnd w:id="33"/>
    <w:bookmarkStart w:name="z40" w:id="34"/>
    <w:p>
      <w:pPr>
        <w:spacing w:after="0"/>
        <w:ind w:left="0"/>
        <w:jc w:val="both"/>
      </w:pPr>
      <w:r>
        <w:rPr>
          <w:rFonts w:ascii="Times New Roman"/>
          <w:b w:val="false"/>
          <w:i w:val="false"/>
          <w:color w:val="000000"/>
          <w:sz w:val="28"/>
        </w:rPr>
        <w:t>
      5. Железнодорожный ауылдық округі, Железнодорожное ауылы, Новоленинская көшесі, № 1 үйдің жанында.</w:t>
      </w:r>
    </w:p>
    <w:bookmarkEnd w:id="34"/>
    <w:bookmarkStart w:name="z41" w:id="35"/>
    <w:p>
      <w:pPr>
        <w:spacing w:after="0"/>
        <w:ind w:left="0"/>
        <w:jc w:val="both"/>
      </w:pPr>
      <w:r>
        <w:rPr>
          <w:rFonts w:ascii="Times New Roman"/>
          <w:b w:val="false"/>
          <w:i w:val="false"/>
          <w:color w:val="000000"/>
          <w:sz w:val="28"/>
        </w:rPr>
        <w:t>
      6. Ильичев ауылдық округі, Комсомольское ауылы, Ленинская көшесі, № 16 үйдің жанында.</w:t>
      </w:r>
    </w:p>
    <w:bookmarkEnd w:id="35"/>
    <w:bookmarkStart w:name="z42" w:id="36"/>
    <w:p>
      <w:pPr>
        <w:spacing w:after="0"/>
        <w:ind w:left="0"/>
        <w:jc w:val="both"/>
      </w:pPr>
      <w:r>
        <w:rPr>
          <w:rFonts w:ascii="Times New Roman"/>
          <w:b w:val="false"/>
          <w:i w:val="false"/>
          <w:color w:val="000000"/>
          <w:sz w:val="28"/>
        </w:rPr>
        <w:t>
      7. Қарамырза ауылдық округі, Қарамырза ауылы, Центральная көшесі, № 10 үйдің жанында.</w:t>
      </w:r>
    </w:p>
    <w:bookmarkEnd w:id="36"/>
    <w:bookmarkStart w:name="z43" w:id="37"/>
    <w:p>
      <w:pPr>
        <w:spacing w:after="0"/>
        <w:ind w:left="0"/>
        <w:jc w:val="both"/>
      </w:pPr>
      <w:r>
        <w:rPr>
          <w:rFonts w:ascii="Times New Roman"/>
          <w:b w:val="false"/>
          <w:i w:val="false"/>
          <w:color w:val="000000"/>
          <w:sz w:val="28"/>
        </w:rPr>
        <w:t>
      8. Қарасу ауылы, Комсомольская көшесі, № 58 үйдің жанында.</w:t>
      </w:r>
    </w:p>
    <w:bookmarkEnd w:id="37"/>
    <w:bookmarkStart w:name="z44" w:id="38"/>
    <w:p>
      <w:pPr>
        <w:spacing w:after="0"/>
        <w:ind w:left="0"/>
        <w:jc w:val="both"/>
      </w:pPr>
      <w:r>
        <w:rPr>
          <w:rFonts w:ascii="Times New Roman"/>
          <w:b w:val="false"/>
          <w:i w:val="false"/>
          <w:color w:val="000000"/>
          <w:sz w:val="28"/>
        </w:rPr>
        <w:t>
      9. Қойбағар ауылы, Кооперативная көшесі, № 2 үйдің жанында.</w:t>
      </w:r>
    </w:p>
    <w:bookmarkEnd w:id="38"/>
    <w:bookmarkStart w:name="z45" w:id="39"/>
    <w:p>
      <w:pPr>
        <w:spacing w:after="0"/>
        <w:ind w:left="0"/>
        <w:jc w:val="both"/>
      </w:pPr>
      <w:r>
        <w:rPr>
          <w:rFonts w:ascii="Times New Roman"/>
          <w:b w:val="false"/>
          <w:i w:val="false"/>
          <w:color w:val="000000"/>
          <w:sz w:val="28"/>
        </w:rPr>
        <w:t>
      10. Люблин ауылдық округі, Люблинка ауылы, Октябрьская көшесі, № 43 үйдің жанында.</w:t>
      </w:r>
    </w:p>
    <w:bookmarkEnd w:id="39"/>
    <w:bookmarkStart w:name="z46" w:id="40"/>
    <w:p>
      <w:pPr>
        <w:spacing w:after="0"/>
        <w:ind w:left="0"/>
        <w:jc w:val="both"/>
      </w:pPr>
      <w:r>
        <w:rPr>
          <w:rFonts w:ascii="Times New Roman"/>
          <w:b w:val="false"/>
          <w:i w:val="false"/>
          <w:color w:val="000000"/>
          <w:sz w:val="28"/>
        </w:rPr>
        <w:t>
      11. Новопавловка ауылы, Школьный тұйық көшесі, № 7 үйдің жанында.</w:t>
      </w:r>
    </w:p>
    <w:bookmarkEnd w:id="40"/>
    <w:bookmarkStart w:name="z47" w:id="41"/>
    <w:p>
      <w:pPr>
        <w:spacing w:after="0"/>
        <w:ind w:left="0"/>
        <w:jc w:val="both"/>
      </w:pPr>
      <w:r>
        <w:rPr>
          <w:rFonts w:ascii="Times New Roman"/>
          <w:b w:val="false"/>
          <w:i w:val="false"/>
          <w:color w:val="000000"/>
          <w:sz w:val="28"/>
        </w:rPr>
        <w:t>
      12. Новоселов ауылдық округі, Новоселовка ауылы, Ленина көшесі, № 10 үйдің жанында.</w:t>
      </w:r>
    </w:p>
    <w:bookmarkEnd w:id="41"/>
    <w:bookmarkStart w:name="z48" w:id="42"/>
    <w:p>
      <w:pPr>
        <w:spacing w:after="0"/>
        <w:ind w:left="0"/>
        <w:jc w:val="both"/>
      </w:pPr>
      <w:r>
        <w:rPr>
          <w:rFonts w:ascii="Times New Roman"/>
          <w:b w:val="false"/>
          <w:i w:val="false"/>
          <w:color w:val="000000"/>
          <w:sz w:val="28"/>
        </w:rPr>
        <w:t>
      13. Октябрское ауылы, Ленина көшесі, № 7 үйдің жанында.</w:t>
      </w:r>
    </w:p>
    <w:bookmarkEnd w:id="42"/>
    <w:bookmarkStart w:name="z49" w:id="43"/>
    <w:p>
      <w:pPr>
        <w:spacing w:after="0"/>
        <w:ind w:left="0"/>
        <w:jc w:val="both"/>
      </w:pPr>
      <w:r>
        <w:rPr>
          <w:rFonts w:ascii="Times New Roman"/>
          <w:b w:val="false"/>
          <w:i w:val="false"/>
          <w:color w:val="000000"/>
          <w:sz w:val="28"/>
        </w:rPr>
        <w:t>
      14. Павловское ауылы, Юбилейная көшесі, № 2 үйдің жанында.</w:t>
      </w:r>
    </w:p>
    <w:bookmarkEnd w:id="43"/>
    <w:bookmarkStart w:name="z50" w:id="44"/>
    <w:p>
      <w:pPr>
        <w:spacing w:after="0"/>
        <w:ind w:left="0"/>
        <w:jc w:val="both"/>
      </w:pPr>
      <w:r>
        <w:rPr>
          <w:rFonts w:ascii="Times New Roman"/>
          <w:b w:val="false"/>
          <w:i w:val="false"/>
          <w:color w:val="000000"/>
          <w:sz w:val="28"/>
        </w:rPr>
        <w:t>
      15. Жалғызхан ауылы, Гагарина көшесі, № 20 үйдің жанында.</w:t>
      </w:r>
    </w:p>
    <w:bookmarkEnd w:id="44"/>
    <w:bookmarkStart w:name="z51" w:id="45"/>
    <w:p>
      <w:pPr>
        <w:spacing w:after="0"/>
        <w:ind w:left="0"/>
        <w:jc w:val="both"/>
      </w:pPr>
      <w:r>
        <w:rPr>
          <w:rFonts w:ascii="Times New Roman"/>
          <w:b w:val="false"/>
          <w:i w:val="false"/>
          <w:color w:val="000000"/>
          <w:sz w:val="28"/>
        </w:rPr>
        <w:t>
      16. Ушаков ауылдық округі, Ушаково ауылы, Ленина көшесі, № 24 үйдің жанында.</w:t>
      </w:r>
    </w:p>
    <w:bookmarkEnd w:id="45"/>
    <w:bookmarkStart w:name="z52" w:id="46"/>
    <w:p>
      <w:pPr>
        <w:spacing w:after="0"/>
        <w:ind w:left="0"/>
        <w:jc w:val="both"/>
      </w:pPr>
      <w:r>
        <w:rPr>
          <w:rFonts w:ascii="Times New Roman"/>
          <w:b w:val="false"/>
          <w:i w:val="false"/>
          <w:color w:val="000000"/>
          <w:sz w:val="28"/>
        </w:rPr>
        <w:t>
      17. Целинный ауылдық округі, Целинное ауылы, Ленина көшесі, № 42 үйдің жанында.</w:t>
      </w:r>
    </w:p>
    <w:bookmarkEnd w:id="46"/>
    <w:bookmarkStart w:name="z53" w:id="47"/>
    <w:p>
      <w:pPr>
        <w:spacing w:after="0"/>
        <w:ind w:left="0"/>
        <w:jc w:val="both"/>
      </w:pPr>
      <w:r>
        <w:rPr>
          <w:rFonts w:ascii="Times New Roman"/>
          <w:b w:val="false"/>
          <w:i w:val="false"/>
          <w:color w:val="000000"/>
          <w:sz w:val="28"/>
        </w:rPr>
        <w:t>
      18. Шалғышы ауылдық округі, Шалғышы ауылы, Ленинградская көшесі, № 18 үйдің жанында.</w:t>
      </w:r>
    </w:p>
    <w:bookmarkEnd w:id="47"/>
    <w:bookmarkStart w:name="z54" w:id="48"/>
    <w:p>
      <w:pPr>
        <w:spacing w:after="0"/>
        <w:ind w:left="0"/>
        <w:jc w:val="both"/>
      </w:pPr>
      <w:r>
        <w:rPr>
          <w:rFonts w:ascii="Times New Roman"/>
          <w:b w:val="false"/>
          <w:i w:val="false"/>
          <w:color w:val="000000"/>
          <w:sz w:val="28"/>
        </w:rPr>
        <w:t>
      19. Черняев ауылдық округі, Ленино ауылы, Придорожная көшесі, № 7 үйдің жанында.</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