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25110" w14:textId="c1251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2018 жылғы 18 қаңтардағы № 8 "2018 жылға арналған Қарасу ауданында мектепке дейінгі тәрбие мен оқытуға мемлекеттік білім беру тапсырысын, ата-ана төлемақысының мөлшерін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әкімдігінің 2018 жылғы 26 сәуірдегі № 55 қаулысы. Қостанай облысының Әділет департаментінде 2018 жылғы 5 мамырда № 7745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"Білім туралы" 2007 жылғы 27 шілдедегі Қазақстан Республикасы Заңының 6-бабы, </w:t>
      </w:r>
      <w:r>
        <w:rPr>
          <w:rFonts w:ascii="Times New Roman"/>
          <w:b w:val="false"/>
          <w:i w:val="false"/>
          <w:color w:val="000000"/>
          <w:sz w:val="28"/>
        </w:rPr>
        <w:t>4-тармағының</w:t>
      </w:r>
      <w:r>
        <w:rPr>
          <w:rFonts w:ascii="Times New Roman"/>
          <w:b w:val="false"/>
          <w:i w:val="false"/>
          <w:color w:val="000000"/>
          <w:sz w:val="28"/>
        </w:rPr>
        <w:t xml:space="preserve"> 8-1) тармақшасына, 62-бабының </w:t>
      </w:r>
      <w:r>
        <w:rPr>
          <w:rFonts w:ascii="Times New Roman"/>
          <w:b w:val="false"/>
          <w:i w:val="false"/>
          <w:color w:val="000000"/>
          <w:sz w:val="28"/>
        </w:rPr>
        <w:t>6-тармағына</w:t>
      </w:r>
      <w:r>
        <w:rPr>
          <w:rFonts w:ascii="Times New Roman"/>
          <w:b w:val="false"/>
          <w:i w:val="false"/>
          <w:color w:val="000000"/>
          <w:sz w:val="28"/>
        </w:rPr>
        <w:t xml:space="preserve"> сәйкес Қарасу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"2018 жылға арналған Қарасу ауданында мектепке дейінгі тәрбие мен оқытуға мемлекеттік білім беру тапсырысын, ата-ана төлемақысының мөлшерін бекіту туралы" Қарасу ауданы әкімдігінің 2018 жылғы 18 қаңтардағы </w:t>
      </w:r>
      <w:r>
        <w:rPr>
          <w:rFonts w:ascii="Times New Roman"/>
          <w:b w:val="false"/>
          <w:i w:val="false"/>
          <w:color w:val="000000"/>
          <w:sz w:val="28"/>
        </w:rPr>
        <w:t>№ 8</w:t>
      </w:r>
      <w:r>
        <w:rPr>
          <w:rFonts w:ascii="Times New Roman"/>
          <w:b w:val="false"/>
          <w:i w:val="false"/>
          <w:color w:val="000000"/>
          <w:sz w:val="28"/>
        </w:rPr>
        <w:t xml:space="preserve"> қаулысына (Нормативтік құқықтық актілерді мемлекеттік тіркеу тізілімінде № 7508 болып тіркелген, 2018 жылғы 16 ақпанда Қазақстан Республикасы нормативтік құқықтық актілерінің эталондық бақылау банкінде жарияланған)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"Қарасу ауданы әкімдігінің білім беру бөлімі"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қаулысы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қаулыны ресми жарияланғанынан кейін Қарасу ауданы әкімдігінің интернет-ресурсында орналастыруын қамтамасыз етсін.</w:t>
      </w:r>
    </w:p>
    <w:bookmarkEnd w:id="6"/>
    <w:bookmarkStart w:name="z11" w:id="7"/>
    <w:p>
      <w:pPr>
        <w:spacing w:after="0"/>
        <w:ind w:left="0"/>
        <w:jc w:val="both"/>
      </w:pPr>
      <w:r>
        <w:rPr>
          <w:rFonts w:ascii="Times New Roman"/>
          <w:b w:val="false"/>
          <w:i w:val="false"/>
          <w:color w:val="000000"/>
          <w:sz w:val="28"/>
        </w:rPr>
        <w:t>
      3. Осы қаулының орындалуын бақылау Қарасу ауданы әкімінің әлеуметтік мәселелер жөніндегі орынбасарына жүктелсін.</w:t>
      </w:r>
    </w:p>
    <w:bookmarkEnd w:id="7"/>
    <w:bookmarkStart w:name="z12" w:id="8"/>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Қарасу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Ионенко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26 сәуірдегі</w:t>
            </w:r>
            <w:r>
              <w:br/>
            </w:r>
            <w:r>
              <w:rPr>
                <w:rFonts w:ascii="Times New Roman"/>
                <w:b w:val="false"/>
                <w:i w:val="false"/>
                <w:color w:val="000000"/>
                <w:sz w:val="20"/>
              </w:rPr>
              <w:t>№ 55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18 қаңтардағы</w:t>
            </w:r>
            <w:r>
              <w:br/>
            </w:r>
            <w:r>
              <w:rPr>
                <w:rFonts w:ascii="Times New Roman"/>
                <w:b w:val="false"/>
                <w:i w:val="false"/>
                <w:color w:val="000000"/>
                <w:sz w:val="20"/>
              </w:rPr>
              <w:t>№ 8 қаулысына</w:t>
            </w:r>
            <w:r>
              <w:br/>
            </w:r>
            <w:r>
              <w:rPr>
                <w:rFonts w:ascii="Times New Roman"/>
                <w:b w:val="false"/>
                <w:i w:val="false"/>
                <w:color w:val="000000"/>
                <w:sz w:val="20"/>
              </w:rPr>
              <w:t>қосымша</w:t>
            </w:r>
          </w:p>
        </w:tc>
      </w:tr>
    </w:tbl>
    <w:bookmarkStart w:name="z19" w:id="9"/>
    <w:p>
      <w:pPr>
        <w:spacing w:after="0"/>
        <w:ind w:left="0"/>
        <w:jc w:val="left"/>
      </w:pPr>
      <w:r>
        <w:rPr>
          <w:rFonts w:ascii="Times New Roman"/>
          <w:b/>
          <w:i w:val="false"/>
          <w:color w:val="000000"/>
        </w:rPr>
        <w:t xml:space="preserve"> 2018 жылға арналған Қарасу ауданында мектепке дейінгі білім беру ұйымдарындағы мектепке дейінгі тәрбие мен оқытуға мемлекеттік білім беру тапсырысы, ата-ана төлемақысының мөлшері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0"/>
          <w:p>
            <w:pPr>
              <w:spacing w:after="20"/>
              <w:ind w:left="20"/>
              <w:jc w:val="both"/>
            </w:pPr>
            <w:r>
              <w:rPr>
                <w:rFonts w:ascii="Times New Roman"/>
                <w:b w:val="false"/>
                <w:i w:val="false"/>
                <w:color w:val="000000"/>
                <w:sz w:val="20"/>
              </w:rPr>
              <w:t>
№</w:t>
            </w:r>
          </w:p>
          <w:bookmarkEnd w:id="10"/>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әкімшілік-аумақтық орналасуы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оқытуға мемлекеттік білім беру тапсырысы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ата-ананың бір айдағы төлемақы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тәрбиеленушілер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бір тәрбиеленушіге жұмсалатын шығыстардың бір айдағы орташа құны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1"/>
          <w:p>
            <w:pPr>
              <w:spacing w:after="20"/>
              <w:ind w:left="20"/>
              <w:jc w:val="both"/>
            </w:pPr>
            <w:r>
              <w:rPr>
                <w:rFonts w:ascii="Times New Roman"/>
                <w:b w:val="false"/>
                <w:i w:val="false"/>
                <w:color w:val="000000"/>
                <w:sz w:val="20"/>
              </w:rPr>
              <w:t>
1</w:t>
            </w:r>
          </w:p>
          <w:bookmarkEnd w:id="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Комсомольское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"Ильич орта мектебі" мемлекеттік мекемесі жанындағы толық күнді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2"/>
          <w:p>
            <w:pPr>
              <w:spacing w:after="20"/>
              <w:ind w:left="20"/>
              <w:jc w:val="both"/>
            </w:pPr>
            <w:r>
              <w:rPr>
                <w:rFonts w:ascii="Times New Roman"/>
                <w:b w:val="false"/>
                <w:i w:val="false"/>
                <w:color w:val="000000"/>
                <w:sz w:val="20"/>
              </w:rPr>
              <w:t>
2</w:t>
            </w:r>
          </w:p>
          <w:bookmarkEnd w:id="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"Жамбыл негізгі мектебі" мемлекеттік мекемесі жанындағы толық күнді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3"/>
          <w:p>
            <w:pPr>
              <w:spacing w:after="20"/>
              <w:ind w:left="20"/>
              <w:jc w:val="both"/>
            </w:pPr>
            <w:r>
              <w:rPr>
                <w:rFonts w:ascii="Times New Roman"/>
                <w:b w:val="false"/>
                <w:i w:val="false"/>
                <w:color w:val="000000"/>
                <w:sz w:val="20"/>
              </w:rPr>
              <w:t>
3</w:t>
            </w:r>
          </w:p>
          <w:bookmarkEnd w:id="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Ленино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"Ленин орта мектебі" мемлекеттік мекемесі жанындағы толық күнді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4"/>
          <w:p>
            <w:pPr>
              <w:spacing w:after="20"/>
              <w:ind w:left="20"/>
              <w:jc w:val="both"/>
            </w:pPr>
            <w:r>
              <w:rPr>
                <w:rFonts w:ascii="Times New Roman"/>
                <w:b w:val="false"/>
                <w:i w:val="false"/>
                <w:color w:val="000000"/>
                <w:sz w:val="20"/>
              </w:rPr>
              <w:t>
4</w:t>
            </w:r>
          </w:p>
          <w:bookmarkEnd w:id="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Люблинка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"Люблин орта мектебі" мемлекеттік мекемесі жанындағы толық күнді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5"/>
          <w:p>
            <w:pPr>
              <w:spacing w:after="20"/>
              <w:ind w:left="20"/>
              <w:jc w:val="both"/>
            </w:pPr>
            <w:r>
              <w:rPr>
                <w:rFonts w:ascii="Times New Roman"/>
                <w:b w:val="false"/>
                <w:i w:val="false"/>
                <w:color w:val="000000"/>
                <w:sz w:val="20"/>
              </w:rPr>
              <w:t>
5</w:t>
            </w:r>
          </w:p>
          <w:bookmarkEnd w:id="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Қойбағар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"Станция орта мектебі" мемлекеттік мекемесі жанындағы толық күнді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6"/>
          <w:p>
            <w:pPr>
              <w:spacing w:after="20"/>
              <w:ind w:left="20"/>
              <w:jc w:val="both"/>
            </w:pPr>
            <w:r>
              <w:rPr>
                <w:rFonts w:ascii="Times New Roman"/>
                <w:b w:val="false"/>
                <w:i w:val="false"/>
                <w:color w:val="000000"/>
                <w:sz w:val="20"/>
              </w:rPr>
              <w:t>
6</w:t>
            </w:r>
          </w:p>
          <w:bookmarkEnd w:id="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"Теректі негізгі мектебі" мемлекеттік мекемесі жанындағы толық күнді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7"/>
          <w:p>
            <w:pPr>
              <w:spacing w:after="20"/>
              <w:ind w:left="20"/>
              <w:jc w:val="both"/>
            </w:pPr>
            <w:r>
              <w:rPr>
                <w:rFonts w:ascii="Times New Roman"/>
                <w:b w:val="false"/>
                <w:i w:val="false"/>
                <w:color w:val="000000"/>
                <w:sz w:val="20"/>
              </w:rPr>
              <w:t>
7</w:t>
            </w:r>
          </w:p>
          <w:bookmarkEnd w:id="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"Новоселов орта мектебі" мемлекеттік мекемесі жанындағы толық күнді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8"/>
          <w:p>
            <w:pPr>
              <w:spacing w:after="20"/>
              <w:ind w:left="20"/>
              <w:jc w:val="both"/>
            </w:pPr>
            <w:r>
              <w:rPr>
                <w:rFonts w:ascii="Times New Roman"/>
                <w:b w:val="false"/>
                <w:i w:val="false"/>
                <w:color w:val="000000"/>
                <w:sz w:val="20"/>
              </w:rPr>
              <w:t>
8</w:t>
            </w:r>
          </w:p>
          <w:bookmarkEnd w:id="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Целинное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"Целинный орта мектебі" мемлекеттік мекемесі жанындағы толық күнді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9"/>
          <w:p>
            <w:pPr>
              <w:spacing w:after="20"/>
              <w:ind w:left="20"/>
              <w:jc w:val="both"/>
            </w:pPr>
            <w:r>
              <w:rPr>
                <w:rFonts w:ascii="Times New Roman"/>
                <w:b w:val="false"/>
                <w:i w:val="false"/>
                <w:color w:val="000000"/>
                <w:sz w:val="20"/>
              </w:rPr>
              <w:t>
9</w:t>
            </w:r>
          </w:p>
          <w:bookmarkEnd w:id="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Павловское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"Павлов орта мектебі" мемлекеттік мекемесі жанындағы толық күнді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0"/>
          <w:p>
            <w:pPr>
              <w:spacing w:after="20"/>
              <w:ind w:left="20"/>
              <w:jc w:val="both"/>
            </w:pPr>
            <w:r>
              <w:rPr>
                <w:rFonts w:ascii="Times New Roman"/>
                <w:b w:val="false"/>
                <w:i w:val="false"/>
                <w:color w:val="000000"/>
                <w:sz w:val="20"/>
              </w:rPr>
              <w:t>
10</w:t>
            </w:r>
          </w:p>
          <w:bookmarkEnd w:id="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Ушаково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"Ушаков негізгі мектебі" мемлекеттік мекемесі жанындағы толық күнді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1"/>
          <w:p>
            <w:pPr>
              <w:spacing w:after="20"/>
              <w:ind w:left="20"/>
              <w:jc w:val="both"/>
            </w:pPr>
            <w:r>
              <w:rPr>
                <w:rFonts w:ascii="Times New Roman"/>
                <w:b w:val="false"/>
                <w:i w:val="false"/>
                <w:color w:val="000000"/>
                <w:sz w:val="20"/>
              </w:rPr>
              <w:t>
11</w:t>
            </w:r>
          </w:p>
          <w:bookmarkEnd w:id="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Герцено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"Герцен негізгі мектебі" мемлекеттік мекемесі жанындағы толық емес күнді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2"/>
          <w:p>
            <w:pPr>
              <w:spacing w:after="20"/>
              <w:ind w:left="20"/>
              <w:jc w:val="both"/>
            </w:pPr>
            <w:r>
              <w:rPr>
                <w:rFonts w:ascii="Times New Roman"/>
                <w:b w:val="false"/>
                <w:i w:val="false"/>
                <w:color w:val="000000"/>
                <w:sz w:val="20"/>
              </w:rPr>
              <w:t>
12</w:t>
            </w:r>
          </w:p>
          <w:bookmarkEnd w:id="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Жекекөл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"Жекекөл бастауыш мектебі" мемлекеттік мекемесі жанындағы толық емес күнді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3"/>
          <w:p>
            <w:pPr>
              <w:spacing w:after="20"/>
              <w:ind w:left="20"/>
              <w:jc w:val="both"/>
            </w:pPr>
            <w:r>
              <w:rPr>
                <w:rFonts w:ascii="Times New Roman"/>
                <w:b w:val="false"/>
                <w:i w:val="false"/>
                <w:color w:val="000000"/>
                <w:sz w:val="20"/>
              </w:rPr>
              <w:t>
13</w:t>
            </w:r>
          </w:p>
          <w:bookmarkEnd w:id="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Жұмағұл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Қарасу ауданы әкімдігінің білім беру бөлімінің "Жұмағұл бастауыш мектебі" мемлекеттік мекемесі жанындағы толық емес күнді мектепке дейінгі шағын орталық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4"/>
          <w:p>
            <w:pPr>
              <w:spacing w:after="20"/>
              <w:ind w:left="20"/>
              <w:jc w:val="both"/>
            </w:pPr>
            <w:r>
              <w:rPr>
                <w:rFonts w:ascii="Times New Roman"/>
                <w:b w:val="false"/>
                <w:i w:val="false"/>
                <w:color w:val="000000"/>
                <w:sz w:val="20"/>
              </w:rPr>
              <w:t>
14</w:t>
            </w:r>
          </w:p>
          <w:bookmarkEnd w:id="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Майское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"Май бастауыш мектебі" мемлекеттік мекемесі жанындағы толық емес күнді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5"/>
          <w:p>
            <w:pPr>
              <w:spacing w:after="20"/>
              <w:ind w:left="20"/>
              <w:jc w:val="both"/>
            </w:pPr>
            <w:r>
              <w:rPr>
                <w:rFonts w:ascii="Times New Roman"/>
                <w:b w:val="false"/>
                <w:i w:val="false"/>
                <w:color w:val="000000"/>
                <w:sz w:val="20"/>
              </w:rPr>
              <w:t>
15</w:t>
            </w:r>
          </w:p>
          <w:bookmarkEnd w:id="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Маршановка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"Маршанов бастауыш мектебі" мемлекеттік мекемесі жанындағы толық емес күнді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6"/>
          <w:p>
            <w:pPr>
              <w:spacing w:after="20"/>
              <w:ind w:left="20"/>
              <w:jc w:val="both"/>
            </w:pPr>
            <w:r>
              <w:rPr>
                <w:rFonts w:ascii="Times New Roman"/>
                <w:b w:val="false"/>
                <w:i w:val="false"/>
                <w:color w:val="000000"/>
                <w:sz w:val="20"/>
              </w:rPr>
              <w:t>
16</w:t>
            </w:r>
          </w:p>
          <w:bookmarkEnd w:id="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Симферополь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"Симферополь бастауыш мектебі" мемлекеттік мекемесі жанындағы толық емес күнді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7"/>
          <w:p>
            <w:pPr>
              <w:spacing w:after="20"/>
              <w:ind w:left="20"/>
              <w:jc w:val="both"/>
            </w:pPr>
            <w:r>
              <w:rPr>
                <w:rFonts w:ascii="Times New Roman"/>
                <w:b w:val="false"/>
                <w:i w:val="false"/>
                <w:color w:val="000000"/>
                <w:sz w:val="20"/>
              </w:rPr>
              <w:t>
17</w:t>
            </w:r>
          </w:p>
          <w:bookmarkEnd w:id="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"Дружба бастауыш мектебі" мемлекеттік мекемесі жанындағы толық емес күнді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8"/>
          <w:p>
            <w:pPr>
              <w:spacing w:after="20"/>
              <w:ind w:left="20"/>
              <w:jc w:val="both"/>
            </w:pPr>
            <w:r>
              <w:rPr>
                <w:rFonts w:ascii="Times New Roman"/>
                <w:b w:val="false"/>
                <w:i w:val="false"/>
                <w:color w:val="000000"/>
                <w:sz w:val="20"/>
              </w:rPr>
              <w:t>
18</w:t>
            </w:r>
          </w:p>
          <w:bookmarkEnd w:id="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"Заря бастауыш мектебі" мемлекеттік мекемесі жанындағы толық емес күнді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9"/>
          <w:p>
            <w:pPr>
              <w:spacing w:after="20"/>
              <w:ind w:left="20"/>
              <w:jc w:val="both"/>
            </w:pPr>
            <w:r>
              <w:rPr>
                <w:rFonts w:ascii="Times New Roman"/>
                <w:b w:val="false"/>
                <w:i w:val="false"/>
                <w:color w:val="000000"/>
                <w:sz w:val="20"/>
              </w:rPr>
              <w:t>
19</w:t>
            </w:r>
          </w:p>
          <w:bookmarkEnd w:id="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Жаныспай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"Жаныспай негізгі мектебі" мемлекеттік мекемесі жанындағы толық емес күнді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0"/>
          <w:p>
            <w:pPr>
              <w:spacing w:after="20"/>
              <w:ind w:left="20"/>
              <w:jc w:val="both"/>
            </w:pPr>
            <w:r>
              <w:rPr>
                <w:rFonts w:ascii="Times New Roman"/>
                <w:b w:val="false"/>
                <w:i w:val="false"/>
                <w:color w:val="000000"/>
                <w:sz w:val="20"/>
              </w:rPr>
              <w:t>
20</w:t>
            </w:r>
          </w:p>
          <w:bookmarkEnd w:id="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Кошевое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"Кошевой негізгі мектебі" мемлекеттік мекемесі жанындағы толық емес күнді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1"/>
          <w:p>
            <w:pPr>
              <w:spacing w:after="20"/>
              <w:ind w:left="20"/>
              <w:jc w:val="both"/>
            </w:pPr>
            <w:r>
              <w:rPr>
                <w:rFonts w:ascii="Times New Roman"/>
                <w:b w:val="false"/>
                <w:i w:val="false"/>
                <w:color w:val="000000"/>
                <w:sz w:val="20"/>
              </w:rPr>
              <w:t>
21</w:t>
            </w:r>
          </w:p>
          <w:bookmarkEnd w:id="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"Прогресс бастауыш мектебі" мемлекеттік мекемесі жанындағы толық күнді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2"/>
          <w:p>
            <w:pPr>
              <w:spacing w:after="20"/>
              <w:ind w:left="20"/>
              <w:jc w:val="both"/>
            </w:pPr>
            <w:r>
              <w:rPr>
                <w:rFonts w:ascii="Times New Roman"/>
                <w:b w:val="false"/>
                <w:i w:val="false"/>
                <w:color w:val="000000"/>
                <w:sz w:val="20"/>
              </w:rPr>
              <w:t>
22</w:t>
            </w:r>
          </w:p>
          <w:bookmarkEnd w:id="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"Степной негізгі мектебі" мемлекеттік мекемесі жанындағы толық емес күнді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3"/>
          <w:p>
            <w:pPr>
              <w:spacing w:after="20"/>
              <w:ind w:left="20"/>
              <w:jc w:val="both"/>
            </w:pPr>
            <w:r>
              <w:rPr>
                <w:rFonts w:ascii="Times New Roman"/>
                <w:b w:val="false"/>
                <w:i w:val="false"/>
                <w:color w:val="000000"/>
                <w:sz w:val="20"/>
              </w:rPr>
              <w:t>
23</w:t>
            </w:r>
          </w:p>
          <w:bookmarkEnd w:id="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"Айдарлы орта мектебі" мемлекеттік мекемесі жанындағы толық емес күнді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4"/>
          <w:p>
            <w:pPr>
              <w:spacing w:after="20"/>
              <w:ind w:left="20"/>
              <w:jc w:val="both"/>
            </w:pPr>
            <w:r>
              <w:rPr>
                <w:rFonts w:ascii="Times New Roman"/>
                <w:b w:val="false"/>
                <w:i w:val="false"/>
                <w:color w:val="000000"/>
                <w:sz w:val="20"/>
              </w:rPr>
              <w:t>
24</w:t>
            </w:r>
          </w:p>
          <w:bookmarkEnd w:id="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Железнодорожное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"Железнодорожный орта мектебі" мемлекеттік мекемесі жанындағы толық емес күнді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5"/>
          <w:p>
            <w:pPr>
              <w:spacing w:after="20"/>
              <w:ind w:left="20"/>
              <w:jc w:val="both"/>
            </w:pPr>
            <w:r>
              <w:rPr>
                <w:rFonts w:ascii="Times New Roman"/>
                <w:b w:val="false"/>
                <w:i w:val="false"/>
                <w:color w:val="000000"/>
                <w:sz w:val="20"/>
              </w:rPr>
              <w:t>
25</w:t>
            </w:r>
          </w:p>
          <w:bookmarkEnd w:id="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Новопавловка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"Ключевой орта мектебі" мемлекеттік мекемесі жанындағы толық күнді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6"/>
          <w:p>
            <w:pPr>
              <w:spacing w:after="20"/>
              <w:ind w:left="20"/>
              <w:jc w:val="both"/>
            </w:pPr>
            <w:r>
              <w:rPr>
                <w:rFonts w:ascii="Times New Roman"/>
                <w:b w:val="false"/>
                <w:i w:val="false"/>
                <w:color w:val="000000"/>
                <w:sz w:val="20"/>
              </w:rPr>
              <w:t>
26</w:t>
            </w:r>
          </w:p>
          <w:bookmarkEnd w:id="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Шалғышы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"Шолақаша орта мектебі" мемлекеттік мекемесі жанындағы толық емес күнді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7"/>
          <w:p>
            <w:pPr>
              <w:spacing w:after="20"/>
              <w:ind w:left="20"/>
              <w:jc w:val="both"/>
            </w:pPr>
            <w:r>
              <w:rPr>
                <w:rFonts w:ascii="Times New Roman"/>
                <w:b w:val="false"/>
                <w:i w:val="false"/>
                <w:color w:val="000000"/>
                <w:sz w:val="20"/>
              </w:rPr>
              <w:t>
27</w:t>
            </w:r>
          </w:p>
          <w:bookmarkEnd w:id="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 білім беру бөлімінің "Панфилов бастауыш мектебі" мемлекеттік мекемесі жанындағы толық емес күнді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8"/>
          <w:p>
            <w:pPr>
              <w:spacing w:after="20"/>
              <w:ind w:left="20"/>
              <w:jc w:val="both"/>
            </w:pPr>
            <w:r>
              <w:rPr>
                <w:rFonts w:ascii="Times New Roman"/>
                <w:b w:val="false"/>
                <w:i w:val="false"/>
                <w:color w:val="000000"/>
                <w:sz w:val="20"/>
              </w:rPr>
              <w:t>
28</w:t>
            </w:r>
          </w:p>
          <w:bookmarkEnd w:id="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 білім беру бөлімінің "Ақерке" балалар бақшасы" мемлекеттік коммуналдық қазыналық кәсіпорыны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6405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3-7 жас аралығы - 6615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9"/>
          <w:p>
            <w:pPr>
              <w:spacing w:after="20"/>
              <w:ind w:left="20"/>
              <w:jc w:val="both"/>
            </w:pPr>
            <w:r>
              <w:rPr>
                <w:rFonts w:ascii="Times New Roman"/>
                <w:b w:val="false"/>
                <w:i w:val="false"/>
                <w:color w:val="000000"/>
                <w:sz w:val="20"/>
              </w:rPr>
              <w:t>
29</w:t>
            </w:r>
          </w:p>
          <w:bookmarkEnd w:id="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Амангелді ауылы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 білім беру бөлімінің "Болашақ" бала бақшасы" мемлекеттік коммуналдық қазыналық кәсіпорыны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6405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3-7 жас аралығы - 6615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0"/>
          <w:p>
            <w:pPr>
              <w:spacing w:after="20"/>
              <w:ind w:left="20"/>
              <w:jc w:val="both"/>
            </w:pPr>
            <w:r>
              <w:rPr>
                <w:rFonts w:ascii="Times New Roman"/>
                <w:b w:val="false"/>
                <w:i w:val="false"/>
                <w:color w:val="000000"/>
                <w:sz w:val="20"/>
              </w:rPr>
              <w:t>
30</w:t>
            </w:r>
          </w:p>
          <w:bookmarkEnd w:id="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 әкімі аппаратының "Балапан" балабақшасы" мемлекеттік коммуналдық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6405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3-7 жас аралығы - 6615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1"/>
          <w:p>
            <w:pPr>
              <w:spacing w:after="20"/>
              <w:ind w:left="20"/>
              <w:jc w:val="both"/>
            </w:pPr>
            <w:r>
              <w:rPr>
                <w:rFonts w:ascii="Times New Roman"/>
                <w:b w:val="false"/>
                <w:i w:val="false"/>
                <w:color w:val="000000"/>
                <w:sz w:val="20"/>
              </w:rPr>
              <w:t>
31</w:t>
            </w:r>
          </w:p>
          <w:bookmarkEnd w:id="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Октябрьское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ауылы әкімі аппаратының "Салтанат" балабақшасы" мемлекеттік коммуналдық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6405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3-7 жас аралығы - 6615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2"/>
          <w:p>
            <w:pPr>
              <w:spacing w:after="20"/>
              <w:ind w:left="20"/>
              <w:jc w:val="both"/>
            </w:pPr>
            <w:r>
              <w:rPr>
                <w:rFonts w:ascii="Times New Roman"/>
                <w:b w:val="false"/>
                <w:i w:val="false"/>
                <w:color w:val="000000"/>
                <w:sz w:val="20"/>
              </w:rPr>
              <w:t>
32</w:t>
            </w:r>
          </w:p>
          <w:bookmarkEnd w:id="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Жалғызхан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 білім беру бөлімінің "Бөбек" балалар бақшасы" мемлекеттік коммуналдық қазыналық кәсіпорыны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6405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3-7 жас аралығы - 6615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