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cd62" w14:textId="188c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181 "2018–2020 жылдарға арналған Қарасу ауданының Железнодорожный ауылдық округінің, Қарасу ауылының, Октябрь ауылының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2018 жылғы 28 ақпандағы № 204 шешімі. Қостанай облысының Әділет департаментінде 2018 жылғы 15 наурызда № 7596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"2018–2020 жылдарға арналған Қарасу ауданының Железнодорожный ауылдық округінің, Қарасу ауылының, Октябрь ауылының бюджеттері туралы" шешіміне өзгерістер енгізу туралы" шешіміне (Нормативтік құқықтық актілерді мемлекеттік тіркеу тізілімінде № 7463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Қарасу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357152,9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17757,0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339395,9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357152,9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0,0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Қарасу ауылының бюджетінде облыстық бюджеттен ағымдағы нысаналы трансферт көлемі 243 745,9 мың теңге сомасында көзделгені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Р. Нұрғалиев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ауылының әкімі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Магзумов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Қарасу ауданы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ауылының әкімі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С. Бустеков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4-қосымша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2018 жылға арналған аудандық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7-қосымша</w:t>
            </w:r>
          </w:p>
        </w:tc>
      </w:tr>
    </w:tbl>
    <w:bookmarkStart w:name="z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2018 жылға арналған аудандық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