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0e9" w14:textId="e5e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13 сәуірдегі № 273 "Жер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2 ақпандағы № 197 шешімі. Қостанай облысының Әділет департаментінде 2018 жылғы 20 ақпанда № 7520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шешімінің (Нормативтік құқықтық актілерді мемлекеттік тіркеу тізілімінде 5577 нөмірімен тіркелген, 2015 жылғы 6 мамырда "Қарасу өңірі" газетінде жарияланған);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13 сәуірдегі № 273 "Жер салығының базалық мөлшерлемелерін жоғарылату туралы" шешіміне өзгеріс енгізу туралы" шешімінің (Нормативтік құқықтық актілерді мемлекеттік тіркеу тізілімінде 6244 нөмірімен тіркелген, 2016 жылғы 6 сәуірде "Қарасу өңірі" газетінде жарияланған).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Муқанов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Қ. Рахметов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 ақпан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 жер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 Тұрсынбаева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 ақпан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