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201da" w14:textId="7c201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2009 жылғы 23 қарашадағы № 192 "Тіркелген салықтың бірыңғай ставкаларын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Қарасу ауданы мәслихатының 2018 жылғы 2 ақпандағы № 196 шешімі. Қостанай облысының Әділет департаментінде 2018 жылғы 20 ақпанда № 7519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Қарасу аудандық мәслихаты ШЕШІМ ҚАБЫЛДАДЫ: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шешімдерінің күші жойылды деп танылсын: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2009 жылғы 23 қарашадағы </w:t>
      </w:r>
      <w:r>
        <w:rPr>
          <w:rFonts w:ascii="Times New Roman"/>
          <w:b w:val="false"/>
          <w:i w:val="false"/>
          <w:color w:val="000000"/>
          <w:sz w:val="28"/>
        </w:rPr>
        <w:t>№ 192</w:t>
      </w:r>
      <w:r>
        <w:rPr>
          <w:rFonts w:ascii="Times New Roman"/>
          <w:b w:val="false"/>
          <w:i w:val="false"/>
          <w:color w:val="000000"/>
          <w:sz w:val="28"/>
        </w:rPr>
        <w:t xml:space="preserve"> "Тіркелген салықтың бірыңғай ставкаларын белгілеу туралы" шешімінің (Нормативтік құқықтық актілерді мемлекеттік тіркеу тізілімінде 9-13-98 нөмірімен тіркелген, 2009 жылғы 23 желтоқсанда "Қарасу өңірі" газетінде жарияланған);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2013 жылғы 22 қазандағы </w:t>
      </w:r>
      <w:r>
        <w:rPr>
          <w:rFonts w:ascii="Times New Roman"/>
          <w:b w:val="false"/>
          <w:i w:val="false"/>
          <w:color w:val="000000"/>
          <w:sz w:val="28"/>
        </w:rPr>
        <w:t>№ 144</w:t>
      </w:r>
      <w:r>
        <w:rPr>
          <w:rFonts w:ascii="Times New Roman"/>
          <w:b w:val="false"/>
          <w:i w:val="false"/>
          <w:color w:val="000000"/>
          <w:sz w:val="28"/>
        </w:rPr>
        <w:t xml:space="preserve"> "Мәслихаттың 2009 жылғы 23 қарашадағы № 192 "Тіркелген салықтың бірыңғай ставкаларын белгілеу туралы" шешіміне толықтыру енгізу туралы" шешімінің (Нормативтік құқықтық актілерді мемлекеттік тіркеу тізілімінде 4318 нөмірімен тіркелген, 2013 жылғы 11 желтоқсанда "Қарасу өңірі" газетінде жарияланған).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Мұқанов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Қарасу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Қазиев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Қаржы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министрлігінің Мемлекеттік кірістер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комитеті Қостанай облысы бойынша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кірістер департаментінің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Қарасу ауданы бойынша Мемлекеттік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басқармасы" республикалық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 Қ. Рахметов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жылғы 2 ақпан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