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21b4" w14:textId="9222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Қарасу ауданында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18 қаңтардағы № 8 қаулысы. Қостанай облысының Әділет департаментінде 2018 жылғы 13 ақпанда № 7508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Қарасу ауданында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білім беру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18 қаңтардағы</w:t>
            </w:r>
            <w:r>
              <w:br/>
            </w:r>
            <w:r>
              <w:rPr>
                <w:rFonts w:ascii="Times New Roman"/>
                <w:b w:val="false"/>
                <w:i w:val="false"/>
                <w:color w:val="000000"/>
                <w:sz w:val="20"/>
              </w:rPr>
              <w:t>№ 8 қаулысына қосымша</w:t>
            </w:r>
          </w:p>
        </w:tc>
      </w:tr>
    </w:tbl>
    <w:bookmarkStart w:name="z14" w:id="8"/>
    <w:p>
      <w:pPr>
        <w:spacing w:after="0"/>
        <w:ind w:left="0"/>
        <w:jc w:val="left"/>
      </w:pPr>
      <w:r>
        <w:rPr>
          <w:rFonts w:ascii="Times New Roman"/>
          <w:b/>
          <w:i w:val="false"/>
          <w:color w:val="000000"/>
        </w:rPr>
        <w:t xml:space="preserve"> 2018 жылға арналған Қарасу ауданында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әкімдігінің 26.04.2018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"Станция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"Павлов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білім беру бөлімінің "Жұмағұл бастауыш мектебі" мемлекеттік мекемесі жанындағы толық емес күнді мектепке дейінгі шағын 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"Май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"Симферополь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"Заря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"Жаныспай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20</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"Кошевой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бастауыш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24</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25</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26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"Шолақаша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27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"Панфилов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28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"Ақерке"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29</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"Болашақ" бала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30</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 аппаратының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31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 аппаратының "Салтанат"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32</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"Бөбек"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