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f72a" w14:textId="9acf7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Қарабалық ауданының 2019-2021 жылдарға арналған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2018 жылғы 25 желтоқсандағы № 328 шешімі. Қостанай облысының Әділет департаментінде 2018 жылғы 28 желтоқсанда № 8217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Қарабалық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Қарабалық ауданының 2019-2021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кірістер –5 331 646,6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937 575,0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17 805,0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24 103,0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4 352 163,6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5 357 634,8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36 238,0 мың теңге, оның iшiнде: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68 175,0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31 937,0 мың теңге;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- 62 226,2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62 226,2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Қарабалық ауданы мәслихатының 05.12.2019 </w:t>
      </w:r>
      <w:r>
        <w:rPr>
          <w:rFonts w:ascii="Times New Roman"/>
          <w:b w:val="false"/>
          <w:i w:val="false"/>
          <w:color w:val="00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Облыстық бюджетке аудандық бюджетінен бюджеттік алып қоюлар көзделмеген.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2019 жылға арналған аудандық бюджетте облыстық бюджеттен аудандық бюджетіне берілетін бюджеттік субвенциялардың көлемі 1865567,0 мың теңге көзделгені ескерілсін.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2019 жылға арналған аудандық бюджетте Қарабалық кенті және Қостанай ауылдық округінің бюджеттеріне аудандық бюджеттен берілетін субвенциялардың көлемі 134184,0 мың теңге көзделгені ескерілсін,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кенті – 123253,0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ауылдық округі – 10931,0 мың теңге.</w:t>
      </w:r>
    </w:p>
    <w:bookmarkEnd w:id="15"/>
    <w:bookmarkStart w:name="z44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2019 жылға арналған аудандық бюджетте аудандық бюджеттен нысаналы трансферттер 140,6 мың теңге сомасында қайтаруы қарастырылғаны ескерілсін: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ішінде, республикалық бюджеттен бөлінген 139,0 мың теңге сомасында, облыстық бюджеттен 1,6 мың теңге сомасында бөлінген трансферттерді қайтару.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 тармақпен толықтырылды - Қостанай облысы Қарабалық ауданы мәслихатының 04.03.2019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2019 жылға арналған аудандық бюджетте республикалық және облыстық бюджеттерден ағымдағы нысаналы трансферттер түсімдері көзделгені ескерілсін, 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тілдік курстар бойынша тағылымдамадан өткен мұғалімдерге қосымша ақы төлеуге;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оқу кезеңінде негізгі қызметкерді алмастырғаны үшін мұғалімдерге қосымша ақы төлеуге;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ұлттық біліктілік сынағынан өткен және бастауыш, негізгі және жалпы орта білім берудің білім беру бағдарламаларын іске асыратын мұғалімдерге педагогикалық шеберліктің біліктілігін арттырғаны үшін қосымша ақы төлеуге;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білім берудің жаңартылған мазмұны бойынша бастапқы, негізгі және жалпы орта білім берудің оқу бағдарламаларын іске асыратын білім беру ұйымдарының оқытушыларына қосымша ақы төлеуге;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мектептердің педагог – психологтарының лауазымдық жалақысын көтеруге;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мектептердің педагог – психологтардың педагогикалық шеберлік біліктілігі үшін қосымша ақы төлеуге;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ең төменгі жалақы мөлшерінің өзгеруіне байланысты мемлекеттік бюджет есебінен ұсталатын ұйымдардың қызметкерлерінің, жекелеген санаттарындағы азаматтық қызметкерлердің, мемлекеттік кәсіпорындар қызметкерлерінің жалақысын арттыруға;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жалақы деңгейін көтеру үшін төмен жалақы қызметкерлерінің салық ауыртпалығын төмендету есебінен шығындардың орнын толтыруға;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мемлекеттік атаулы әлеуметтік көмекті төлеуге;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халықты жұмыспен қамту орталықтарына әлеуметтік жұмыс жөніндегі консультанттар мен ассистенттерді ендіруге;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Қазақстан Республикасында мүгедектердің құқықтарын қамтамасыз ету және өмір сүру сапасын жақсарту жөніндегі іс-шаралар жоспарын іске асыруға;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2019 жылға арналған еңбек нарығын дамытуға;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көлік инфрақұрылымның басымды жобаларды қаражаттандыруға.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2019 жылға арналған аудандық бюджетте мамандарды әлеуметтік қолдау шараларын іске асыру үшін республикалық бюджеттен кредиттер түсімі көзделсін.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2019 жылға арналған аудандық бюджетте республикалық және облыстық бюджеттерден қаражат түсімінің көзделгені ескерілсін, оның ішінде: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елді мекендерде сумен жабдықтау және су бұру жүйесін дамытуға нысаналы трансферт.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2019 жылға арналған аудандық бюджетте облыстық бюджеттен қаражат түсімінің көзделгені ескерілсін,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цифрлық білім беру инфрақұрылымын құруға;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балаларды тасымалдау үшін автобустарды сатып алуға;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1 сыныпта электрондық кезенді енгізуге;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"Бозкөл орта мектебі" ғимаратының күрделі жөндеуге;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"Қарабалық аудандық Мәдениет Үйі" ғимаратының күрделі жөндеуіне;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Нәтижелі жұмыспен қамтуды және жаппай кәсіпкерлікті дамытудың 2017–2021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мобильді орталықтардағы оқуды қос алғанда, еңбек нарығында кәсіптер мен дағдылар бойынша жұмыс кадрларды қысқа мерзімді кәсіптік оқытуға;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қоныс аударушылар мен оралмандар үшін тұрғын үйді жалға алу (жалдау) бойынша шығыстарды өтеуге;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инсинераторларды пайдалана отырып биологиялық қалдықтарды кәзеге жаратуға;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Нәтижелі жұмыспен қамтуды және жаппай кәсіпкерлікті дамытудың 2017–2021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бағдарламасының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жұмыспен қамтудың жеке агенттіктеріне халықты жұмыспен қамту саласында аутсорсингіне;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атаулы мемлекеттік әлеуметтік көмек алушылар болып табылатын жеке тұлғаларды телевизиялық абоненттiк жалғамалармен қамтамасыз етуіне;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аймақтық материалдардың негізінде 5-7 сыныптарға арналған өлкетану бойынша оқу – әдістемелік құралды жариялау үшін және "Алтын адам" кіші жобаны және "Рухани жаңғыру" бағдарламасын іске асыру шеңберінде оларды мектептерге енгізуге;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ірі қара малдың нодулярлық дерматитіне эпизоотияға қарсы іс-шараларды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жануарлардың энзоотиялық аурулары бойынша ветеринариялық іс-шараларды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қызметтік автокөлікті сатып алуына.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8-тармаққа өзгерістер енгізілді - Қостанай облысы Қарабалық ауданы мәслихатының 04.03.2019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Қарабалық ауданының жергілікті атқарушы органының 2019 жылға арналған резерві 0,0 мың теңге сомасында бекітілсін.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Қостанай облысы Қарабалық ауданы мәслихатының 05.12.2019 </w:t>
      </w:r>
      <w:r>
        <w:rPr>
          <w:rFonts w:ascii="Times New Roman"/>
          <w:b w:val="false"/>
          <w:i w:val="false"/>
          <w:color w:val="00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2019 жылға арналған аудандық бюджетті атқару процесінде секвестрлеуге жатпайтын бюджеттік бағдарламалардың (кіші бағдарламалардың)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2019 жылға арналған кент, ауыл, ауылдық округтерінің бюджеттік бағдарламалардың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Ауылдық округтер бойынша таратылған жергілікті өзін-өзі басқару органдарына трансферттер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2019 жылдың 1 қаңтарынан бастап қолданысқа енгізіледі.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 шешіміне 1-қосымша</w:t>
            </w:r>
          </w:p>
        </w:tc>
      </w:tr>
    </w:tbl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2019 жылға арналған аудандық бюджеті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Қарабалық ауданы мәслихатының 05.12.2019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5331646,6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4352163,5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5357634,8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2333362,4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2112452,6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2052297,6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-62226,2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25988,2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 шешіміне 2-қосымша</w:t>
            </w:r>
          </w:p>
        </w:tc>
      </w:tr>
    </w:tbl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2020 жылға арналған аудандық бюджеті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Қарабалық ауданы мәслихатының 05.12.2019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1571405,9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1571405,9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 шешіміне 3-қосымша</w:t>
            </w:r>
          </w:p>
        </w:tc>
      </w:tr>
    </w:tbl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2021 жылға арналған аудандық бюджеті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Қостанай облысы Қарабалық ауданы мәслихатының 16.09.2019 </w:t>
      </w:r>
      <w:r>
        <w:rPr>
          <w:rFonts w:ascii="Times New Roman"/>
          <w:b w:val="false"/>
          <w:i w:val="false"/>
          <w:color w:val="ff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 шешіміне 4-қосымша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бюджетті атқару процесінде секвестрлеуге жатпайтын бюджеттік бағдарламалардың тізбесі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 шешіміне 5-қосымша</w:t>
            </w:r>
          </w:p>
        </w:tc>
      </w:tr>
    </w:tbl>
    <w:bookmarkStart w:name="z6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кент, ауыл, ауылдық округтерінің бюджеттік бағдарламаларының тізбесі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Қостанай облысы Қарабалық ауданы мәслихатының 05.12.2019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"Белоглин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"Бозкөл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"Бөрлі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"Михайлов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"Новотроицк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"Победа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"Славен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"Смирнов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"Станционный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"Лесное ауылы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"Тоғызақ ауылы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"Өрнек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"Михайлов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"Новотроицк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"Смирнов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"Өрнек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"Белоглин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"Бозкөл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"Бөрлі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"Михайлов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"Новотроицк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"Победа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"Славен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"Смирнов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"Станционный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"Лесное ауылы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көшелерін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"Тоғызақ ауылы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"Өрнек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 шешіміне 6-қосымша</w:t>
            </w:r>
          </w:p>
        </w:tc>
      </w:tr>
    </w:tbl>
    <w:bookmarkStart w:name="z6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ауылдық округтер бойынша таратылған жергілікті өзін-өзі басқару органдарына трансферттер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Қостанай облысы Қарабалық ауданы мәслихатының 05.12.2019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"Белоглин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"Бозкөл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"Бөрлі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"Қарабалық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"Михайлов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"Новотроицк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"Победа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"Славен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"Смирнов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"Станционный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"Лесное ауылы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"Тоғызақ ауылы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"Өрнек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