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a1a" w14:textId="06b0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200 "Қарабалық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6 желтоқсандағы № 317 шешімі. Қостанай облысының Әділет департаментінде 2018 жылғы 11 желтоқсанда № 8159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2018-2020 жылдарға арналған аудандық бюджеті туралы" шешіміне (Нормативтік құқықтық актілерді мемлекеттік тіркеу тізілімінде № 7474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3 604 212,5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942 334,0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15 202,0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17 253,0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2 629 423,5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3 628 675,5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33 825,1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61 327,5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27 502,4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-58 288,1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58 288,1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Қарабалық ауданының жергілікті атқарушы органының 2018 жылға арналған резерві 0,0 мың теңге сомасында бекітілсін.";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Шайхинов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желтоқсан 2018 жыл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кент, ауыл, ауылдық округтерінің бюджеттік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Функционалдык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