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d750" w14:textId="3d1d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2018 жылғы 17 мамырдағы № 255 шешімі. Қостанай облысының Әділет департаментінде 2018 жылғы 25 мамырда № 7796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мынадай шешімдерінің күші жойылды деп танылсын: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2016 жылғы 10 қарашадағы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"Қарабалық ауданы бойынша коммуналдық қалдықтардың түзілу және жинақталу нормаларын бекіту туралы" (Нормативтік құқықтық актілерді мемлекеттік тіркеу тізілімінде № 6724 болып тіркелген, 2016 жылғы 15 желтоқсанда "Айна" аудандық газетінде жарияланған);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2017 жылғы 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2016 жылғы 10 қарашадағы № 70 "Қарабалық ауданы бойынша коммуналдық қалдықтардың түзілу және жинақталу нормаларын бекіту туралы" шешіміне өзгеріс енгізу туралы (Нормативтік құқықтық актілерді мемлекеттік тіркеу тізілімінде № 6968 болып тіркелген, 2017 жылғы 13 сәуірде "Айна" аудандық газетінде жарияланған).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"Қарабалық ауданы әкімдігінің тұрғын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үй-коммуналдық шаруашылығы, жолаушылар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көлігі және автомобиль жолдары бөлімі"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Б. Изенов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