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d14e" w14:textId="963d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Қарабалық ауданы әкімдігінің 2018 жылғы 26 наурыздағы № 91 қаулысы. Қостанай облысының Әділет департаментінде 2018 жылғы 17 сәуірде № 7712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140-бабының</w:t>
      </w:r>
      <w:r>
        <w:rPr>
          <w:rFonts w:ascii="Times New Roman"/>
          <w:b w:val="false"/>
          <w:i w:val="false"/>
          <w:color w:val="000000"/>
          <w:sz w:val="28"/>
        </w:rPr>
        <w:t xml:space="preserve"> 2-тармағына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қаржы бөлімі"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он күнтізбелік күнде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жіберілсін;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жарияланғаннан кейін Қарабалық ауданы әкімдігінің интернет-ресурсында орналастыруды қамтамасыз етілсін.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91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Аудандық коммуналдық мемлекеттік кәсіпорындардың таза кірісінің бір бөлігін аудару нормативі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6604"/>
      </w:tblGrid>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Таза кіріс 3 000 000 теңгеге дейін</w:t>
            </w:r>
          </w:p>
          <w:bookmarkEnd w:id="9"/>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3 000 001 теңгеден 50 000 000 теңгеге дейін</w:t>
            </w:r>
          </w:p>
          <w:bookmarkEnd w:id="10"/>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50 000 001 теңгеден 250 000 000 теңгеге дейін</w:t>
            </w:r>
          </w:p>
          <w:bookmarkEnd w:id="11"/>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