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7147" w14:textId="1e97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2018 жылғы 12 қарашадағы № 6 шешімі. Қостанай облысының Әділет департаментінде 2018 жылғы 30 қарашада № 8143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Қамысты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Қамысты ауылының аумағында орналасқан жалпы алаңы 0,0460 гектар жер учаскесіне газ құбырын тарту және пайдалану мақсатында "Қазақтелеком" акционерлік қоғамына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жарияланғаннан кейін Қамысты ауданы әкімдігінің интернет – 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Тілемісова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