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7a89" w14:textId="f037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141 "Қамысты ауданы Қамысты ауылдық округінің 2018 - 2020 жылдарға арналған бюджеті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2018 жылғы 21 желтоқсандағы № 209 шешімі. Қостанай облысының Әділет департаментінде 2018 жылғы 26 желтоқсанда № 8192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аудандық мәслихатының "Қамысты ауданы Қамысты ауылдық округінің 2018-2020 жылдарға арналған бюджеті туралы"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9 қаңтарда Қазақстан Республикасы нормативтiк құқықтық актілерiнiң эталондық бақылау банкiнде жарияланған, Нормативтік құқықтық актілерді мемлекеттік тіркеу тізілімінде № 7449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Қамысты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- 97677,5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21097,0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921,0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75659,5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97677,5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теңге, оның ішінде қаржы активтерін сатып алу - 0,0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2018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