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ce59" w14:textId="251c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2018 жылғы 29 қарашадағы № 321 қаулысы. Қостанай облысының Әділет департаментінде 2018 жылғы 30 қарашада № 8142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29 қарашадағы</w:t>
            </w:r>
            <w:r>
              <w:br/>
            </w:r>
            <w:r>
              <w:rPr>
                <w:rFonts w:ascii="Times New Roman"/>
                <w:b w:val="false"/>
                <w:i w:val="false"/>
                <w:color w:val="000000"/>
                <w:sz w:val="20"/>
              </w:rPr>
              <w:t>№ 321 қаулысына қосымша</w:t>
            </w:r>
          </w:p>
        </w:tc>
      </w:tr>
    </w:tbl>
    <w:bookmarkStart w:name="z14" w:id="8"/>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пәтер иелерінің тұтыну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пәтер иелерінің тұтыну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