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2541" w14:textId="0732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164 "Жітіқара ауданының 2018-2020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2018 жылғы 12 қазандағы № 239 шешімі. Қостанай облысының Әділет департаментінде 2018 жылғы 14 қарашада № 8085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2018-2020 жылдарға арналған аудандық бюджеті туралы" шешіміне (Нормативтік құқықтық актілерді мемлекеттік тіркеу тізілімінде № 7446 тіркелген, 2018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4860404,1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2063387,9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12129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11142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2773745,2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4971229,2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- 62519,9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62519,9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-48305,2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(профицитін) пайдалану – 48305,2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 жылға арналған Жітіқара ауданының жергілікті атқарушы органының резерві 60487,5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және 6) тармақшалары мынадай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Қазақстан Республикасында мүгедектердің құқықтарын қамтамасыз ету және өмір сүру сапасын жақсарту жөніндегі 2012-2018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- 12644 мың теңге;";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халықты жұмыспен қамту орталықтарына әлеуметтік жұмыс жөніндегі консультанттар мен ассистенттерді ендіруге – 6089 мың теңге;";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Г. Баймухамбетова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2018 жылға арналған аудандық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2-қосымша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2019 жылға арналған аудандық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инвестициялық саясатты іске асыру үшін "Даму" кәсіпкерлікті дамыту қоры" АҚ-ға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5-қосымша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ауылдар, ауылдық округтер әкімдері аппараттарының 2018 жылға арналған бюджеттік бағдарламалары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