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45bc6" w14:textId="cf45b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өсімдік шаруашылығындағы міндетті сақтандыруға жататын өсімдік шаруашылығы өнімінің түрлері бойынша Жітіқара ауданының аумағында егіс жұмыстардың басталуы мен аяқталуының оңтайлы мерзімдерін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әкімдігінің 2018 жылғы 23 мамырдағы № 123 қаулысы. Қостанай облысының Әділет департаментінде 2018 жылғы 15 маусымда № 7855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"Өсімдік шаруашылығындағы міндетті сақтандыру туралы" 2004 жылғы 10 наурыздағы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3-тармағының 3) тармақшасына сәйкес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2018 жылға арналған өсімдік шаруашылығындағы міндетті сақтандыруға жататын өсімдік шаруашылығы өнімінің түрлері бойынша табиғи-климаттық аймақтар бөлігіндегі Жітіқара ауданының аумағында егіс жұмыстардың басталуы мен аяқталуының оңтайлы мерзімдері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"Жітіқара ауданы әкімінің аппараты" мемлекеттік мекемесі:</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банкінде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Жітіқара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Жітіқара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23 мамырдағы</w:t>
            </w:r>
            <w:r>
              <w:br/>
            </w:r>
            <w:r>
              <w:rPr>
                <w:rFonts w:ascii="Times New Roman"/>
                <w:b w:val="false"/>
                <w:i w:val="false"/>
                <w:color w:val="000000"/>
                <w:sz w:val="20"/>
              </w:rPr>
              <w:t>№ 123 қаулысына қосымша</w:t>
            </w:r>
          </w:p>
        </w:tc>
      </w:tr>
    </w:tbl>
    <w:bookmarkStart w:name="z14" w:id="8"/>
    <w:p>
      <w:pPr>
        <w:spacing w:after="0"/>
        <w:ind w:left="0"/>
        <w:jc w:val="left"/>
      </w:pPr>
      <w:r>
        <w:rPr>
          <w:rFonts w:ascii="Times New Roman"/>
          <w:b/>
          <w:i w:val="false"/>
          <w:color w:val="000000"/>
        </w:rPr>
        <w:t xml:space="preserve"> Өсімдік шаруашылығындағы міндетті сақтандыруға жататын өсімдік шаруашылығы өнімінің түрлері бойынша табиғи-климаттық аймақтар бөлігіндегі Жітіқара ауданының аумағында егіс жұмыстардың басталуы мен аяқталуының оңтайлы мерзімдері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w:t>
            </w:r>
          </w:p>
          <w:bookmarkEnd w:id="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өнімінің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жұмыстардың басталуы мен аяқталуы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II дала аймағы</w:t>
            </w:r>
          </w:p>
          <w:bookmarkEnd w:id="1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Дәнді дақылдар</w:t>
            </w:r>
          </w:p>
          <w:bookmarkEnd w:id="11"/>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1</w:t>
            </w:r>
          </w:p>
          <w:bookmarkEnd w:id="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15 мамырдан бастап 02 маусымға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2</w:t>
            </w:r>
          </w:p>
          <w:bookmarkEnd w:id="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15 мамырдан бастап 05 маусымға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3</w:t>
            </w:r>
          </w:p>
          <w:bookmarkEnd w:id="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15 мамырдан бастап 05 маусымға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4</w:t>
            </w:r>
          </w:p>
          <w:bookmarkEnd w:id="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25 тамыздан бастап 15 қыркүйекке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5</w:t>
            </w:r>
          </w:p>
          <w:bookmarkEnd w:id="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20 мамырдан бастап 05 маусымға деін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Майлы дақылдар</w:t>
            </w:r>
          </w:p>
          <w:bookmarkEnd w:id="17"/>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1</w:t>
            </w:r>
          </w:p>
          <w:bookmarkEnd w:id="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05 мамырдан бастап 18 мамырға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