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9335" w14:textId="1169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5 наурыздағы № 194 шешімі. Қостанай облысының Әділет департаментінде 2018 жылғы 20 наурызда № 7605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мына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2016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жер салығының мөлшерлемелерін он есеге жоғарылату туралы" шешімінің (Нормативтік құқықтық актілерді мемлекеттік тіркеу тізілімінде № 6566 тіркелген, 2016 жылғы 12 тамызда "Әділет" ақпараттық-құқықтық жүйесінде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жерлері үшін және Жітіқара қаласы бойынша жер салығы мен жер үшін төлемінің базалық ставкасына түзету коэффициенттерін бекіту туралы" 2005 жылғы 13 маусымдағы № 186 мәслихат шешіміне өзгерістер мен толықтырулар енгізу туралы" шешімінің (Нормативтік құқықтық актілерді мемлекеттік тіркеу тізілімінде № 9-10-119 тіркелген, 2009 жылғы 15 мамырдағы "Житикаринские новости"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Жмаева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 ауыл шаруашылығы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И. Бердичевский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Кушербаев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 бойынша Мемлекеттік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К. Космухамебетов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