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6935" w14:textId="2b16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Торғай ауылының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2018 жылғы 27 желтоқсандағы № 211 шешімі. Қостанай облысының Әділет департаментінде 2018 жылғы 28 желтоқсанда № 8208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Торғай ауылының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78318,0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70518,0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82194,4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09.07.2019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Торғай ауылының бюджетіне аудандық бюджеттен берілетін субвенциялар көлемі – 44394,0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2019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09.07.2019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2-қосымша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2020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3-қосымша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