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3f14" w14:textId="69b3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2019-2021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2018 жылғы 26 желтоқсандағы № 207 шешімі. Қостанай облысының Әділет департаментінде 2018 жылғы 27 желтоқсанда № 8199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өзiн-өзi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3 914 439,2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189 999,0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3 722 690,2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4 018 255,1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9 937,9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12 898,9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2 961,0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-113 753,8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113 753,8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 республикалық және облыстық бюджеттен ағымдағы нысаналы трансферттер түсімдері мынадай мөлшерлерде көзделгені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– 38982,0 мың теңге сомасында;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 жұмыспен қамту орталықтарына әлеуметтік жұмыс жөніндегі консультанттар мен ассистенттерді енгізуге – 7797,0 мың теңге сомасында;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 және өмір сүру сапасын жақсартуға – 1495,0 мың теңге сомасында;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 – 21118,0 мың теңге сомасында;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тілдік курстар бойынша тағылымдамадан өткен мұғалімдерге қосымша ақы төлеуге – 9618,0 мың теңге сомасында;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кезеңінде негізгі қызметкерді алмастырғаны үшін мұғалімдерге қосымша ақы төлеуге – 3388,0 мың теңге сомасында;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 – 45210,0 мың теңге сомасында;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– 139030,0 мың теңге сомасында;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86836,0 мың теңге сомасында;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сандық білім беру инфрақұрылымын құруға – 32805,0 мың теңге сомасында;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 сыныпқа электрондық кезекті енгізуге – 10231,0 мың теңге сомасында;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инсинераторларды пайдалана отырып биологиялық қалдықтарды кәдеге жаратуға – 3168,0 мың теңге сомасында;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мен оралмандар үшін тұрғын үйді жалдау (жалға алу) бойынша шығыстарды өтеуге – 1330,0 мың теңге сомасында;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оқытуды қоса алғанда, еңбек нарығында сұранысқа ие кәсіптер мен дағдылар бойынша, жұмысшы кадрларын қысқа мерзімді кәсіптік оқытуға – 7359,0 мың теңге сомасында;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мектептердің педагог-психологтарының лауазымдық айлықақыларының мөлшерлерін ұлғайтуға – 1273,0 мың теңге сомасында;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мектептердің педагог-психологтарына педагогикалық шеберлік біліктілігі үшін қосымша ақы төлеуге – 1797,0 мың теңге сомасында;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төмен ақы төленетін қызметкерлердің жалақысының мөлшерін көтеру үшін олардың салықтық жүктемесін төмендетуге байланысты шығасыларды өтеуге – 12000,0 мың теңге сомасында;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көлiк инфрақұрылымының басым жобаларын іске асыруға – 959558,0 мың теңге сомасында.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 облыстық бюджеттен нысаналы даму трансферттер түсімі мынадай мөлшерлерде көзделгені ескерілсін: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Жангелдин ауданы Торғай ауылын сумен жабдықтауды реконструкциялауға – 34667,0 мың теңге сомасында.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 мамандарды әлеуметтік қолдау шараларын іске асыру үшін жергілікті атқарушы органдарына бюджеттік кредиттер соммасын бөлу – 11362,0 мың теңге сомасында көзделгені ескерілсін.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аудандық бюджетте облыстық бюджеттен берілетін субвенциялар көлемі - 2149068,0 мың теңге сомасында көзделгені ескерілсін.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аудандық бюджетті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2019 жылға арналған аудандық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2-қосымша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2020 жылға арналған аудандық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функція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3-қосымша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2021 жылға арналған аудандық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4-қосымша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бюджеттік бағдарламалардың тізбесі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