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d152" w14:textId="bdad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22 желтоқсандағы № 143 "Жангелдин ауданының 2018-2020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2018 жылғы 16 қарашадағы № 205 шешімі. Қостанай облысының Әділет департаментінде 2018 жылғы 16 қарашада № 8096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ауданының 2018-2020 жылдарға арналған аудандық бюджеті туралы" шешіміне (Нормативтік құқықтық актілерді мемлекеттік тіркеу тізілімінде № 7477 болып тіркелген, 2018 жылғы 19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Жангелдин ауданының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3224315,8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198219,0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2860,0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1281,0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3021955,8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3383589,4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4288,0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7178,0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2890,0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-163561,6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163561,6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Нысамбаев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 экономика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Е. Биржикенов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2018 жылға арналған аудандық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