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1748" w14:textId="6171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22 желтоқсандағы № 143 "Жангелдин ауданының 2018-2020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2018 жылғы 20 тамыздағы № 192 шешімі. Қостанай облысының Әділет департаментінде 2018 жылғы 29 тамызда № 8020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ауданының 2018-2020 жылдарға арналған аудандық бюджеті туралы" шешіміне (Нормативтік құқықтық актілерді мемлекеттік тіркеу тізілімінде № 7477 болып тіркелген, 2018 жылғы 19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Жангелдин ауданының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3258066,1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197360,0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3055706,1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3417339,7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4325,0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7215,0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2890,0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-163598,6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163598,6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ауданының экономика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Е. Биржикенов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2018 жылға арналған аудандық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