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1604" w14:textId="e4a1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22 желтоқсандағы № 143 "Жангелдин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2018 жылғы 7 маусымдағы № 178 шешімі. Қостанай облысының Әділет департаментінде 2018 жылғы 15 маусымда № 7860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22 желтоқсандағы </w:t>
      </w:r>
      <w:r>
        <w:rPr>
          <w:rFonts w:ascii="Times New Roman"/>
          <w:b w:val="false"/>
          <w:i w:val="false"/>
          <w:color w:val="000000"/>
          <w:sz w:val="28"/>
        </w:rPr>
        <w:t>№ 143</w:t>
      </w:r>
      <w:r>
        <w:rPr>
          <w:rFonts w:ascii="Times New Roman"/>
          <w:b w:val="false"/>
          <w:i w:val="false"/>
          <w:color w:val="000000"/>
          <w:sz w:val="28"/>
        </w:rPr>
        <w:t xml:space="preserve"> "Жангелдин ауданының 2018-2020 жылдарға арналған аудандық бюджеті туралы" шешіміне (Нормативтік құқықтық актілерді мемлекеттік тіркеу тізілімінде № 7477 болып тіркелген, 2018 жылғы 19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Жангелдин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3 229 294,3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197 360,0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3 500,0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- 1 500,0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3 026 934,3 мың теңге;</w:t>
      </w:r>
    </w:p>
    <w:bookmarkEnd w:id="8"/>
    <w:bookmarkStart w:name="z13" w:id="9"/>
    <w:p>
      <w:pPr>
        <w:spacing w:after="0"/>
        <w:ind w:left="0"/>
        <w:jc w:val="both"/>
      </w:pPr>
      <w:r>
        <w:rPr>
          <w:rFonts w:ascii="Times New Roman"/>
          <w:b w:val="false"/>
          <w:i w:val="false"/>
          <w:color w:val="000000"/>
          <w:sz w:val="28"/>
        </w:rPr>
        <w:t>
      2) шығындар – 3 388 567,9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4 325,0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7 215,0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2 890,0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- 163 598,6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163 598,6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2-тармағының</w:t>
      </w:r>
      <w:r>
        <w:rPr>
          <w:rFonts w:ascii="Times New Roman"/>
          <w:b w:val="false"/>
          <w:i w:val="false"/>
          <w:color w:val="000000"/>
          <w:sz w:val="28"/>
        </w:rPr>
        <w:t xml:space="preserve"> 1), 3) және 5) тармақшалары жаңа редакцияда жазылсын:</w:t>
      </w:r>
    </w:p>
    <w:bookmarkEnd w:id="16"/>
    <w:bookmarkStart w:name="z21" w:id="17"/>
    <w:p>
      <w:pPr>
        <w:spacing w:after="0"/>
        <w:ind w:left="0"/>
        <w:jc w:val="both"/>
      </w:pPr>
      <w:r>
        <w:rPr>
          <w:rFonts w:ascii="Times New Roman"/>
          <w:b w:val="false"/>
          <w:i w:val="false"/>
          <w:color w:val="000000"/>
          <w:sz w:val="28"/>
        </w:rPr>
        <w:t>
      "1) мемлекеттік атаулы әлеуметтік көмекті төлеуге – 22 200,0 мың теңге сомасында;</w:t>
      </w:r>
    </w:p>
    <w:bookmarkEnd w:id="17"/>
    <w:bookmarkStart w:name="z22" w:id="18"/>
    <w:p>
      <w:pPr>
        <w:spacing w:after="0"/>
        <w:ind w:left="0"/>
        <w:jc w:val="both"/>
      </w:pPr>
      <w:r>
        <w:rPr>
          <w:rFonts w:ascii="Times New Roman"/>
          <w:b w:val="false"/>
          <w:i w:val="false"/>
          <w:color w:val="000000"/>
          <w:sz w:val="28"/>
        </w:rPr>
        <w:t xml:space="preserve">
      3) Қазақстан Республикасында мүгедектердің құқықтарын қамтамасыз ету және өмір сүру сапасын жақсарту жөніндегі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 1364,0 мың теңге сомасында;</w:t>
      </w:r>
    </w:p>
    <w:bookmarkEnd w:id="18"/>
    <w:bookmarkStart w:name="z23" w:id="19"/>
    <w:p>
      <w:pPr>
        <w:spacing w:after="0"/>
        <w:ind w:left="0"/>
        <w:jc w:val="both"/>
      </w:pPr>
      <w:r>
        <w:rPr>
          <w:rFonts w:ascii="Times New Roman"/>
          <w:b w:val="false"/>
          <w:i w:val="false"/>
          <w:color w:val="000000"/>
          <w:sz w:val="28"/>
        </w:rPr>
        <w:t>
      5) мұғалімдерге қосымша ақы төлеу үшін – 12 704, 0 мың теңге сомасында;";</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6) тармақшамен толықтырылсын:</w:t>
      </w:r>
    </w:p>
    <w:bookmarkEnd w:id="20"/>
    <w:bookmarkStart w:name="z25" w:id="21"/>
    <w:p>
      <w:pPr>
        <w:spacing w:after="0"/>
        <w:ind w:left="0"/>
        <w:jc w:val="both"/>
      </w:pPr>
      <w:r>
        <w:rPr>
          <w:rFonts w:ascii="Times New Roman"/>
          <w:b w:val="false"/>
          <w:i w:val="false"/>
          <w:color w:val="000000"/>
          <w:sz w:val="28"/>
        </w:rPr>
        <w:t>
      "6) жаңартылған білім мазмұны бойынша бастауыш, негізгі және жалпы орта білім беру бағдарламасын іске асыратын білім беру ұйымдарының мұғалімдеріне қосымша ақы төлеуге және осы бағыттағы 2018 жылға жергілікті бюджет қаражаты есебінен төленген шығыстар сомасын өтеуге – 75 987,0 теңге сомасында.";</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6), 7), 8) және 9) тармақшамен толықтырылсын:</w:t>
      </w:r>
    </w:p>
    <w:bookmarkEnd w:id="22"/>
    <w:bookmarkStart w:name="z27" w:id="23"/>
    <w:p>
      <w:pPr>
        <w:spacing w:after="0"/>
        <w:ind w:left="0"/>
        <w:jc w:val="both"/>
      </w:pPr>
      <w:r>
        <w:rPr>
          <w:rFonts w:ascii="Times New Roman"/>
          <w:b w:val="false"/>
          <w:i w:val="false"/>
          <w:color w:val="000000"/>
          <w:sz w:val="28"/>
        </w:rPr>
        <w:t xml:space="preserve">
      "6)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халықты жұмыспен қамту саласындағы жеке жұмыспен қамту агенттіктерінің қызметін көрсету аутсорсингіне – 1 096,0 мың теңге сомасында;</w:t>
      </w:r>
    </w:p>
    <w:bookmarkEnd w:id="23"/>
    <w:bookmarkStart w:name="z28" w:id="24"/>
    <w:p>
      <w:pPr>
        <w:spacing w:after="0"/>
        <w:ind w:left="0"/>
        <w:jc w:val="both"/>
      </w:pPr>
      <w:r>
        <w:rPr>
          <w:rFonts w:ascii="Times New Roman"/>
          <w:b w:val="false"/>
          <w:i w:val="false"/>
          <w:color w:val="000000"/>
          <w:sz w:val="28"/>
        </w:rPr>
        <w:t xml:space="preserve">
      7)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жаңа бизнес-жобаларды іске асыруға мемлекеттік гранттарды ұсыну –721,5 теңге сомасында;</w:t>
      </w:r>
    </w:p>
    <w:bookmarkEnd w:id="24"/>
    <w:bookmarkStart w:name="z29" w:id="25"/>
    <w:p>
      <w:pPr>
        <w:spacing w:after="0"/>
        <w:ind w:left="0"/>
        <w:jc w:val="both"/>
      </w:pPr>
      <w:r>
        <w:rPr>
          <w:rFonts w:ascii="Times New Roman"/>
          <w:b w:val="false"/>
          <w:i w:val="false"/>
          <w:color w:val="000000"/>
          <w:sz w:val="28"/>
        </w:rPr>
        <w:t>
      8) "Амангелді-Торғай" аумағындағы қолда бар цифрлық радиорелейлік линияны кеңейту үшін қосымша каналды монтаждау және іске қосу-баптау жұмыстары бойынша қызметтер және жабдықтарды сатып алуға – 40 000,0 мың теңге сомасында;</w:t>
      </w:r>
    </w:p>
    <w:bookmarkEnd w:id="25"/>
    <w:bookmarkStart w:name="z30" w:id="26"/>
    <w:p>
      <w:pPr>
        <w:spacing w:after="0"/>
        <w:ind w:left="0"/>
        <w:jc w:val="both"/>
      </w:pPr>
      <w:r>
        <w:rPr>
          <w:rFonts w:ascii="Times New Roman"/>
          <w:b w:val="false"/>
          <w:i w:val="false"/>
          <w:color w:val="000000"/>
          <w:sz w:val="28"/>
        </w:rPr>
        <w:t>
      9) ірі қара малдың нодулярлы дерматитына қарсы эпизоотияға қарсы іс-шараларды жүргізуге – 5 788,0 мың теңге сомасында.";</w:t>
      </w:r>
    </w:p>
    <w:bookmarkEnd w:id="26"/>
    <w:bookmarkStart w:name="z31" w:id="27"/>
    <w:p>
      <w:pPr>
        <w:spacing w:after="0"/>
        <w:ind w:left="0"/>
        <w:jc w:val="both"/>
      </w:pPr>
      <w:r>
        <w:rPr>
          <w:rFonts w:ascii="Times New Roman"/>
          <w:b w:val="false"/>
          <w:i w:val="false"/>
          <w:color w:val="000000"/>
          <w:sz w:val="28"/>
        </w:rPr>
        <w:t>
      көрсетілген шешім мынадай мазмұндағы 4-1-тармақпен толықтырылсын:</w:t>
      </w:r>
    </w:p>
    <w:bookmarkEnd w:id="27"/>
    <w:bookmarkStart w:name="z32" w:id="28"/>
    <w:p>
      <w:pPr>
        <w:spacing w:after="0"/>
        <w:ind w:left="0"/>
        <w:jc w:val="both"/>
      </w:pPr>
      <w:r>
        <w:rPr>
          <w:rFonts w:ascii="Times New Roman"/>
          <w:b w:val="false"/>
          <w:i w:val="false"/>
          <w:color w:val="000000"/>
          <w:sz w:val="28"/>
        </w:rPr>
        <w:t>
      "4-1. 2018 жылға арналған аудандық бюджетте облыстық және республикалық бюджеттен нысаналы даму трансферттер түсімі мынадай мөлшерлерде көзделгені ескерілсін:</w:t>
      </w:r>
    </w:p>
    <w:bookmarkEnd w:id="28"/>
    <w:bookmarkStart w:name="z33" w:id="29"/>
    <w:p>
      <w:pPr>
        <w:spacing w:after="0"/>
        <w:ind w:left="0"/>
        <w:jc w:val="both"/>
      </w:pPr>
      <w:r>
        <w:rPr>
          <w:rFonts w:ascii="Times New Roman"/>
          <w:b w:val="false"/>
          <w:i w:val="false"/>
          <w:color w:val="000000"/>
          <w:sz w:val="28"/>
        </w:rPr>
        <w:t>
      Қостанай облысы Жангелдин ауданы Торғай ауылында сумен жабдықтау жүйесін реконструкциялауға – 444 236,7 мың теңге сомасында, оның ішінде:</w:t>
      </w:r>
    </w:p>
    <w:bookmarkEnd w:id="29"/>
    <w:bookmarkStart w:name="z34" w:id="30"/>
    <w:p>
      <w:pPr>
        <w:spacing w:after="0"/>
        <w:ind w:left="0"/>
        <w:jc w:val="both"/>
      </w:pPr>
      <w:r>
        <w:rPr>
          <w:rFonts w:ascii="Times New Roman"/>
          <w:b w:val="false"/>
          <w:i w:val="false"/>
          <w:color w:val="000000"/>
          <w:sz w:val="28"/>
        </w:rPr>
        <w:t>
      республикалық трансферттен – 399 813,0 мың теңге;</w:t>
      </w:r>
    </w:p>
    <w:bookmarkEnd w:id="30"/>
    <w:bookmarkStart w:name="z35" w:id="31"/>
    <w:p>
      <w:pPr>
        <w:spacing w:after="0"/>
        <w:ind w:left="0"/>
        <w:jc w:val="both"/>
      </w:pPr>
      <w:r>
        <w:rPr>
          <w:rFonts w:ascii="Times New Roman"/>
          <w:b w:val="false"/>
          <w:i w:val="false"/>
          <w:color w:val="000000"/>
          <w:sz w:val="28"/>
        </w:rPr>
        <w:t>
      облыстық трансферттен – 44 423,7 мың теңге.";</w:t>
      </w:r>
    </w:p>
    <w:bookmarkEnd w:id="31"/>
    <w:bookmarkStart w:name="z36"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2"/>
    <w:bookmarkStart w:name="z37" w:id="33"/>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Әлібек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40" w:id="34"/>
    <w:p>
      <w:pPr>
        <w:spacing w:after="0"/>
        <w:ind w:left="0"/>
        <w:jc w:val="both"/>
      </w:pPr>
      <w:r>
        <w:rPr>
          <w:rFonts w:ascii="Times New Roman"/>
          <w:b w:val="false"/>
          <w:i w:val="false"/>
          <w:color w:val="000000"/>
          <w:sz w:val="28"/>
        </w:rPr>
        <w:t>
      "КЕЛІСІЛДІ"</w:t>
      </w:r>
    </w:p>
    <w:bookmarkEnd w:id="34"/>
    <w:bookmarkStart w:name="z41" w:id="35"/>
    <w:p>
      <w:pPr>
        <w:spacing w:after="0"/>
        <w:ind w:left="0"/>
        <w:jc w:val="both"/>
      </w:pPr>
      <w:r>
        <w:rPr>
          <w:rFonts w:ascii="Times New Roman"/>
          <w:b w:val="false"/>
          <w:i w:val="false"/>
          <w:color w:val="000000"/>
          <w:sz w:val="28"/>
        </w:rPr>
        <w:t>
      "Жангелдин ауданының экономика</w:t>
      </w:r>
    </w:p>
    <w:bookmarkEnd w:id="35"/>
    <w:bookmarkStart w:name="z42" w:id="36"/>
    <w:p>
      <w:pPr>
        <w:spacing w:after="0"/>
        <w:ind w:left="0"/>
        <w:jc w:val="both"/>
      </w:pPr>
      <w:r>
        <w:rPr>
          <w:rFonts w:ascii="Times New Roman"/>
          <w:b w:val="false"/>
          <w:i w:val="false"/>
          <w:color w:val="000000"/>
          <w:sz w:val="28"/>
        </w:rPr>
        <w:t>
      және қаржы бөлімі" мемлекеттік</w:t>
      </w:r>
    </w:p>
    <w:bookmarkEnd w:id="36"/>
    <w:bookmarkStart w:name="z43" w:id="37"/>
    <w:p>
      <w:pPr>
        <w:spacing w:after="0"/>
        <w:ind w:left="0"/>
        <w:jc w:val="both"/>
      </w:pPr>
      <w:r>
        <w:rPr>
          <w:rFonts w:ascii="Times New Roman"/>
          <w:b w:val="false"/>
          <w:i w:val="false"/>
          <w:color w:val="000000"/>
          <w:sz w:val="28"/>
        </w:rPr>
        <w:t>
      мекемесі басшысының міндетін</w:t>
      </w:r>
    </w:p>
    <w:bookmarkEnd w:id="37"/>
    <w:bookmarkStart w:name="z44" w:id="38"/>
    <w:p>
      <w:pPr>
        <w:spacing w:after="0"/>
        <w:ind w:left="0"/>
        <w:jc w:val="both"/>
      </w:pPr>
      <w:r>
        <w:rPr>
          <w:rFonts w:ascii="Times New Roman"/>
          <w:b w:val="false"/>
          <w:i w:val="false"/>
          <w:color w:val="000000"/>
          <w:sz w:val="28"/>
        </w:rPr>
        <w:t>
      атқарушы</w:t>
      </w:r>
    </w:p>
    <w:bookmarkEnd w:id="38"/>
    <w:bookmarkStart w:name="z45" w:id="39"/>
    <w:p>
      <w:pPr>
        <w:spacing w:after="0"/>
        <w:ind w:left="0"/>
        <w:jc w:val="both"/>
      </w:pPr>
      <w:r>
        <w:rPr>
          <w:rFonts w:ascii="Times New Roman"/>
          <w:b w:val="false"/>
          <w:i w:val="false"/>
          <w:color w:val="000000"/>
          <w:sz w:val="28"/>
        </w:rPr>
        <w:t>
      ___________________ Г. Ұзаққызы</w:t>
      </w:r>
    </w:p>
    <w:bookmarkEnd w:id="39"/>
    <w:bookmarkStart w:name="z46" w:id="40"/>
    <w:p>
      <w:pPr>
        <w:spacing w:after="0"/>
        <w:ind w:left="0"/>
        <w:jc w:val="both"/>
      </w:pPr>
      <w:r>
        <w:rPr>
          <w:rFonts w:ascii="Times New Roman"/>
          <w:b w:val="false"/>
          <w:i w:val="false"/>
          <w:color w:val="000000"/>
          <w:sz w:val="28"/>
        </w:rPr>
        <w:t>
      2018 жылғы 7 маусым</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7 маусымдағы</w:t>
            </w:r>
            <w:r>
              <w:br/>
            </w:r>
            <w:r>
              <w:rPr>
                <w:rFonts w:ascii="Times New Roman"/>
                <w:b w:val="false"/>
                <w:i w:val="false"/>
                <w:color w:val="000000"/>
                <w:sz w:val="20"/>
              </w:rPr>
              <w:t>№ 178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143 шешіміне</w:t>
            </w:r>
            <w:r>
              <w:br/>
            </w:r>
            <w:r>
              <w:rPr>
                <w:rFonts w:ascii="Times New Roman"/>
                <w:b w:val="false"/>
                <w:i w:val="false"/>
                <w:color w:val="000000"/>
                <w:sz w:val="20"/>
              </w:rPr>
              <w:t>1-қосымша</w:t>
            </w:r>
          </w:p>
        </w:tc>
      </w:tr>
    </w:tbl>
    <w:bookmarkStart w:name="z49" w:id="41"/>
    <w:p>
      <w:pPr>
        <w:spacing w:after="0"/>
        <w:ind w:left="0"/>
        <w:jc w:val="left"/>
      </w:pPr>
      <w:r>
        <w:rPr>
          <w:rFonts w:ascii="Times New Roman"/>
          <w:b/>
          <w:i w:val="false"/>
          <w:color w:val="000000"/>
        </w:rPr>
        <w:t xml:space="preserve"> Жангелдин ауданының 2018 жылға арналған аудандық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Санаты</w:t>
            </w:r>
          </w:p>
          <w:bookmarkEnd w:id="4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2</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5"/>
          <w:p>
            <w:pPr>
              <w:spacing w:after="20"/>
              <w:ind w:left="20"/>
              <w:jc w:val="both"/>
            </w:pPr>
            <w:r>
              <w:rPr>
                <w:rFonts w:ascii="Times New Roman"/>
                <w:b w:val="false"/>
                <w:i w:val="false"/>
                <w:color w:val="000000"/>
                <w:sz w:val="20"/>
              </w:rPr>
              <w:t>
3</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6"/>
          <w:p>
            <w:pPr>
              <w:spacing w:after="20"/>
              <w:ind w:left="20"/>
              <w:jc w:val="both"/>
            </w:pPr>
            <w:r>
              <w:rPr>
                <w:rFonts w:ascii="Times New Roman"/>
                <w:b w:val="false"/>
                <w:i w:val="false"/>
                <w:color w:val="000000"/>
                <w:sz w:val="20"/>
              </w:rPr>
              <w:t>
4</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7"/>
          <w:p>
            <w:pPr>
              <w:spacing w:after="20"/>
              <w:ind w:left="20"/>
              <w:jc w:val="both"/>
            </w:pPr>
            <w:r>
              <w:rPr>
                <w:rFonts w:ascii="Times New Roman"/>
                <w:b w:val="false"/>
                <w:i w:val="false"/>
                <w:color w:val="000000"/>
                <w:sz w:val="20"/>
              </w:rPr>
              <w:t>
Функционалдық топ</w:t>
            </w:r>
          </w:p>
          <w:bookmarkEnd w:id="4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8"/>
          <w:p>
            <w:pPr>
              <w:spacing w:after="20"/>
              <w:ind w:left="20"/>
              <w:jc w:val="both"/>
            </w:pPr>
            <w:r>
              <w:rPr>
                <w:rFonts w:ascii="Times New Roman"/>
                <w:b w:val="false"/>
                <w:i w:val="false"/>
                <w:color w:val="000000"/>
                <w:sz w:val="20"/>
              </w:rPr>
              <w:t>
01</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9"/>
          <w:p>
            <w:pPr>
              <w:spacing w:after="20"/>
              <w:ind w:left="20"/>
              <w:jc w:val="both"/>
            </w:pPr>
            <w:r>
              <w:rPr>
                <w:rFonts w:ascii="Times New Roman"/>
                <w:b w:val="false"/>
                <w:i w:val="false"/>
                <w:color w:val="000000"/>
                <w:sz w:val="20"/>
              </w:rPr>
              <w:t>
02</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0"/>
          <w:p>
            <w:pPr>
              <w:spacing w:after="20"/>
              <w:ind w:left="20"/>
              <w:jc w:val="both"/>
            </w:pPr>
            <w:r>
              <w:rPr>
                <w:rFonts w:ascii="Times New Roman"/>
                <w:b w:val="false"/>
                <w:i w:val="false"/>
                <w:color w:val="000000"/>
                <w:sz w:val="20"/>
              </w:rPr>
              <w:t>
04</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1"/>
          <w:p>
            <w:pPr>
              <w:spacing w:after="20"/>
              <w:ind w:left="20"/>
              <w:jc w:val="both"/>
            </w:pPr>
            <w:r>
              <w:rPr>
                <w:rFonts w:ascii="Times New Roman"/>
                <w:b w:val="false"/>
                <w:i w:val="false"/>
                <w:color w:val="000000"/>
                <w:sz w:val="20"/>
              </w:rPr>
              <w:t>
06</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2"/>
          <w:p>
            <w:pPr>
              <w:spacing w:after="20"/>
              <w:ind w:left="20"/>
              <w:jc w:val="both"/>
            </w:pPr>
            <w:r>
              <w:rPr>
                <w:rFonts w:ascii="Times New Roman"/>
                <w:b w:val="false"/>
                <w:i w:val="false"/>
                <w:color w:val="000000"/>
                <w:sz w:val="20"/>
              </w:rPr>
              <w:t>
07</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3"/>
          <w:p>
            <w:pPr>
              <w:spacing w:after="20"/>
              <w:ind w:left="20"/>
              <w:jc w:val="both"/>
            </w:pPr>
            <w:r>
              <w:rPr>
                <w:rFonts w:ascii="Times New Roman"/>
                <w:b w:val="false"/>
                <w:i w:val="false"/>
                <w:color w:val="000000"/>
                <w:sz w:val="20"/>
              </w:rPr>
              <w:t>
08</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4"/>
          <w:p>
            <w:pPr>
              <w:spacing w:after="20"/>
              <w:ind w:left="20"/>
              <w:jc w:val="both"/>
            </w:pPr>
            <w:r>
              <w:rPr>
                <w:rFonts w:ascii="Times New Roman"/>
                <w:b w:val="false"/>
                <w:i w:val="false"/>
                <w:color w:val="000000"/>
                <w:sz w:val="20"/>
              </w:rPr>
              <w:t>
10</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5"/>
          <w:p>
            <w:pPr>
              <w:spacing w:after="20"/>
              <w:ind w:left="20"/>
              <w:jc w:val="both"/>
            </w:pPr>
            <w:r>
              <w:rPr>
                <w:rFonts w:ascii="Times New Roman"/>
                <w:b w:val="false"/>
                <w:i w:val="false"/>
                <w:color w:val="000000"/>
                <w:sz w:val="20"/>
              </w:rPr>
              <w:t>
11</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6"/>
          <w:p>
            <w:pPr>
              <w:spacing w:after="20"/>
              <w:ind w:left="20"/>
              <w:jc w:val="both"/>
            </w:pPr>
            <w:r>
              <w:rPr>
                <w:rFonts w:ascii="Times New Roman"/>
                <w:b w:val="false"/>
                <w:i w:val="false"/>
                <w:color w:val="000000"/>
                <w:sz w:val="20"/>
              </w:rPr>
              <w:t>
12</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7"/>
          <w:p>
            <w:pPr>
              <w:spacing w:after="20"/>
              <w:ind w:left="20"/>
              <w:jc w:val="both"/>
            </w:pPr>
            <w:r>
              <w:rPr>
                <w:rFonts w:ascii="Times New Roman"/>
                <w:b w:val="false"/>
                <w:i w:val="false"/>
                <w:color w:val="000000"/>
                <w:sz w:val="20"/>
              </w:rPr>
              <w:t>
13</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58"/>
          <w:p>
            <w:pPr>
              <w:spacing w:after="20"/>
              <w:ind w:left="20"/>
              <w:jc w:val="both"/>
            </w:pPr>
            <w:r>
              <w:rPr>
                <w:rFonts w:ascii="Times New Roman"/>
                <w:b w:val="false"/>
                <w:i w:val="false"/>
                <w:color w:val="000000"/>
                <w:sz w:val="20"/>
              </w:rPr>
              <w:t>
15</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59"/>
          <w:p>
            <w:pPr>
              <w:spacing w:after="20"/>
              <w:ind w:left="20"/>
              <w:jc w:val="both"/>
            </w:pPr>
            <w:r>
              <w:rPr>
                <w:rFonts w:ascii="Times New Roman"/>
                <w:b w:val="false"/>
                <w:i w:val="false"/>
                <w:color w:val="000000"/>
                <w:sz w:val="20"/>
              </w:rPr>
              <w:t>
10</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0"/>
          <w:p>
            <w:pPr>
              <w:spacing w:after="20"/>
              <w:ind w:left="20"/>
              <w:jc w:val="both"/>
            </w:pPr>
            <w:r>
              <w:rPr>
                <w:rFonts w:ascii="Times New Roman"/>
                <w:b w:val="false"/>
                <w:i w:val="false"/>
                <w:color w:val="000000"/>
                <w:sz w:val="20"/>
              </w:rPr>
              <w:t>
5</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1"/>
          <w:p>
            <w:pPr>
              <w:spacing w:after="20"/>
              <w:ind w:left="20"/>
              <w:jc w:val="both"/>
            </w:pPr>
            <w:r>
              <w:rPr>
                <w:rFonts w:ascii="Times New Roman"/>
                <w:b w:val="false"/>
                <w:i w:val="false"/>
                <w:color w:val="000000"/>
                <w:sz w:val="20"/>
              </w:rPr>
              <w:t>
7</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2"/>
          <w:p>
            <w:pPr>
              <w:spacing w:after="20"/>
              <w:ind w:left="20"/>
              <w:jc w:val="both"/>
            </w:pPr>
            <w:r>
              <w:rPr>
                <w:rFonts w:ascii="Times New Roman"/>
                <w:b w:val="false"/>
                <w:i w:val="false"/>
                <w:color w:val="000000"/>
                <w:sz w:val="20"/>
              </w:rPr>
              <w:t>
16</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7 маусымдағы</w:t>
            </w:r>
            <w:r>
              <w:br/>
            </w:r>
            <w:r>
              <w:rPr>
                <w:rFonts w:ascii="Times New Roman"/>
                <w:b w:val="false"/>
                <w:i w:val="false"/>
                <w:color w:val="000000"/>
                <w:sz w:val="20"/>
              </w:rPr>
              <w:t>№ 178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143 шешіміне</w:t>
            </w:r>
            <w:r>
              <w:br/>
            </w:r>
            <w:r>
              <w:rPr>
                <w:rFonts w:ascii="Times New Roman"/>
                <w:b w:val="false"/>
                <w:i w:val="false"/>
                <w:color w:val="000000"/>
                <w:sz w:val="20"/>
              </w:rPr>
              <w:t>2-қосымша</w:t>
            </w:r>
          </w:p>
        </w:tc>
      </w:tr>
    </w:tbl>
    <w:bookmarkStart w:name="z278" w:id="63"/>
    <w:p>
      <w:pPr>
        <w:spacing w:after="0"/>
        <w:ind w:left="0"/>
        <w:jc w:val="left"/>
      </w:pPr>
      <w:r>
        <w:rPr>
          <w:rFonts w:ascii="Times New Roman"/>
          <w:b/>
          <w:i w:val="false"/>
          <w:color w:val="000000"/>
        </w:rPr>
        <w:t xml:space="preserve"> Жангелдин ауданының 2019 жылға арналған аудандық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4"/>
          <w:p>
            <w:pPr>
              <w:spacing w:after="20"/>
              <w:ind w:left="20"/>
              <w:jc w:val="both"/>
            </w:pPr>
            <w:r>
              <w:rPr>
                <w:rFonts w:ascii="Times New Roman"/>
                <w:b w:val="false"/>
                <w:i w:val="false"/>
                <w:color w:val="000000"/>
                <w:sz w:val="20"/>
              </w:rPr>
              <w:t>
Санаты</w:t>
            </w:r>
          </w:p>
          <w:bookmarkEnd w:id="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5"/>
          <w:p>
            <w:pPr>
              <w:spacing w:after="20"/>
              <w:ind w:left="20"/>
              <w:jc w:val="both"/>
            </w:pPr>
            <w:r>
              <w:rPr>
                <w:rFonts w:ascii="Times New Roman"/>
                <w:b w:val="false"/>
                <w:i w:val="false"/>
                <w:color w:val="000000"/>
                <w:sz w:val="20"/>
              </w:rPr>
              <w:t>
1</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6"/>
          <w:p>
            <w:pPr>
              <w:spacing w:after="20"/>
              <w:ind w:left="20"/>
              <w:jc w:val="both"/>
            </w:pPr>
            <w:r>
              <w:rPr>
                <w:rFonts w:ascii="Times New Roman"/>
                <w:b w:val="false"/>
                <w:i w:val="false"/>
                <w:color w:val="000000"/>
                <w:sz w:val="20"/>
              </w:rPr>
              <w:t>
2</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7"/>
          <w:p>
            <w:pPr>
              <w:spacing w:after="20"/>
              <w:ind w:left="20"/>
              <w:jc w:val="both"/>
            </w:pPr>
            <w:r>
              <w:rPr>
                <w:rFonts w:ascii="Times New Roman"/>
                <w:b w:val="false"/>
                <w:i w:val="false"/>
                <w:color w:val="000000"/>
                <w:sz w:val="20"/>
              </w:rPr>
              <w:t>
3</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8"/>
          <w:p>
            <w:pPr>
              <w:spacing w:after="20"/>
              <w:ind w:left="20"/>
              <w:jc w:val="both"/>
            </w:pPr>
            <w:r>
              <w:rPr>
                <w:rFonts w:ascii="Times New Roman"/>
                <w:b w:val="false"/>
                <w:i w:val="false"/>
                <w:color w:val="000000"/>
                <w:sz w:val="20"/>
              </w:rPr>
              <w:t>
4</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9"/>
          <w:p>
            <w:pPr>
              <w:spacing w:after="20"/>
              <w:ind w:left="20"/>
              <w:jc w:val="both"/>
            </w:pPr>
            <w:r>
              <w:rPr>
                <w:rFonts w:ascii="Times New Roman"/>
                <w:b w:val="false"/>
                <w:i w:val="false"/>
                <w:color w:val="000000"/>
                <w:sz w:val="20"/>
              </w:rPr>
              <w:t>
Функционалдық топ</w:t>
            </w:r>
          </w:p>
          <w:bookmarkEnd w:id="6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70"/>
          <w:p>
            <w:pPr>
              <w:spacing w:after="20"/>
              <w:ind w:left="20"/>
              <w:jc w:val="both"/>
            </w:pPr>
            <w:r>
              <w:rPr>
                <w:rFonts w:ascii="Times New Roman"/>
                <w:b w:val="false"/>
                <w:i w:val="false"/>
                <w:color w:val="000000"/>
                <w:sz w:val="20"/>
              </w:rPr>
              <w:t>
01</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1"/>
          <w:p>
            <w:pPr>
              <w:spacing w:after="20"/>
              <w:ind w:left="20"/>
              <w:jc w:val="both"/>
            </w:pPr>
            <w:r>
              <w:rPr>
                <w:rFonts w:ascii="Times New Roman"/>
                <w:b w:val="false"/>
                <w:i w:val="false"/>
                <w:color w:val="000000"/>
                <w:sz w:val="20"/>
              </w:rPr>
              <w:t>
02</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72"/>
          <w:p>
            <w:pPr>
              <w:spacing w:after="20"/>
              <w:ind w:left="20"/>
              <w:jc w:val="both"/>
            </w:pPr>
            <w:r>
              <w:rPr>
                <w:rFonts w:ascii="Times New Roman"/>
                <w:b w:val="false"/>
                <w:i w:val="false"/>
                <w:color w:val="000000"/>
                <w:sz w:val="20"/>
              </w:rPr>
              <w:t>
04</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73"/>
          <w:p>
            <w:pPr>
              <w:spacing w:after="20"/>
              <w:ind w:left="20"/>
              <w:jc w:val="both"/>
            </w:pPr>
            <w:r>
              <w:rPr>
                <w:rFonts w:ascii="Times New Roman"/>
                <w:b w:val="false"/>
                <w:i w:val="false"/>
                <w:color w:val="000000"/>
                <w:sz w:val="20"/>
              </w:rPr>
              <w:t>
06</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74"/>
          <w:p>
            <w:pPr>
              <w:spacing w:after="20"/>
              <w:ind w:left="20"/>
              <w:jc w:val="both"/>
            </w:pPr>
            <w:r>
              <w:rPr>
                <w:rFonts w:ascii="Times New Roman"/>
                <w:b w:val="false"/>
                <w:i w:val="false"/>
                <w:color w:val="000000"/>
                <w:sz w:val="20"/>
              </w:rPr>
              <w:t>
07</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75"/>
          <w:p>
            <w:pPr>
              <w:spacing w:after="20"/>
              <w:ind w:left="20"/>
              <w:jc w:val="both"/>
            </w:pPr>
            <w:r>
              <w:rPr>
                <w:rFonts w:ascii="Times New Roman"/>
                <w:b w:val="false"/>
                <w:i w:val="false"/>
                <w:color w:val="000000"/>
                <w:sz w:val="20"/>
              </w:rPr>
              <w:t>
08</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76"/>
          <w:p>
            <w:pPr>
              <w:spacing w:after="20"/>
              <w:ind w:left="20"/>
              <w:jc w:val="both"/>
            </w:pPr>
            <w:r>
              <w:rPr>
                <w:rFonts w:ascii="Times New Roman"/>
                <w:b w:val="false"/>
                <w:i w:val="false"/>
                <w:color w:val="000000"/>
                <w:sz w:val="20"/>
              </w:rPr>
              <w:t>
10</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77"/>
          <w:p>
            <w:pPr>
              <w:spacing w:after="20"/>
              <w:ind w:left="20"/>
              <w:jc w:val="both"/>
            </w:pPr>
            <w:r>
              <w:rPr>
                <w:rFonts w:ascii="Times New Roman"/>
                <w:b w:val="false"/>
                <w:i w:val="false"/>
                <w:color w:val="000000"/>
                <w:sz w:val="20"/>
              </w:rPr>
              <w:t>
11</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78"/>
          <w:p>
            <w:pPr>
              <w:spacing w:after="20"/>
              <w:ind w:left="20"/>
              <w:jc w:val="both"/>
            </w:pPr>
            <w:r>
              <w:rPr>
                <w:rFonts w:ascii="Times New Roman"/>
                <w:b w:val="false"/>
                <w:i w:val="false"/>
                <w:color w:val="000000"/>
                <w:sz w:val="20"/>
              </w:rPr>
              <w:t>
12</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79"/>
          <w:p>
            <w:pPr>
              <w:spacing w:after="20"/>
              <w:ind w:left="20"/>
              <w:jc w:val="both"/>
            </w:pPr>
            <w:r>
              <w:rPr>
                <w:rFonts w:ascii="Times New Roman"/>
                <w:b w:val="false"/>
                <w:i w:val="false"/>
                <w:color w:val="000000"/>
                <w:sz w:val="20"/>
              </w:rPr>
              <w:t>
13</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80"/>
          <w:p>
            <w:pPr>
              <w:spacing w:after="20"/>
              <w:ind w:left="20"/>
              <w:jc w:val="both"/>
            </w:pPr>
            <w:r>
              <w:rPr>
                <w:rFonts w:ascii="Times New Roman"/>
                <w:b w:val="false"/>
                <w:i w:val="false"/>
                <w:color w:val="000000"/>
                <w:sz w:val="20"/>
              </w:rPr>
              <w:t>
15</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