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4891" w14:textId="1d04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Жангелдин ауданы Ахмет Байтұрсынұлы ауылының бөлек жергілікті қоғамдастық жиындарын өткізудің қағидаларын және жергілікті қоғамдастық жиынына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17 мамырдағы № 172 шешімі. Қостанай облысының Әділет департаментінде 2018 жылғы 4 маусымда № 7812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Жангелдин ауданы Ахмет Байтұрсынұлы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Жангелдин ауданы Ахмет Байтұрсынұлы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Жангелдин аудандық мәслихатының келесі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2014 жылғы 28 ақпандағы </w:t>
      </w:r>
      <w:r>
        <w:rPr>
          <w:rFonts w:ascii="Times New Roman"/>
          <w:b w:val="false"/>
          <w:i w:val="false"/>
          <w:color w:val="000000"/>
          <w:sz w:val="28"/>
        </w:rPr>
        <w:t>№ 155</w:t>
      </w:r>
      <w:r>
        <w:rPr>
          <w:rFonts w:ascii="Times New Roman"/>
          <w:b w:val="false"/>
          <w:i w:val="false"/>
          <w:color w:val="000000"/>
          <w:sz w:val="28"/>
        </w:rPr>
        <w:t xml:space="preserve"> "Қостанай облысы Жангелдин ауданының Қарасу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(Нормативтік құқықтық актілерді мемлекеттік тіркеу тізілімінде № 4588 болып тіркелген, 2014 жылғы 24 сәуірде "Әділет" ақпараттық-құқықтық жүйесінде жарияланған);</w:t>
      </w:r>
    </w:p>
    <w:bookmarkEnd w:id="4"/>
    <w:bookmarkStart w:name="z9" w:id="5"/>
    <w:p>
      <w:pPr>
        <w:spacing w:after="0"/>
        <w:ind w:left="0"/>
        <w:jc w:val="both"/>
      </w:pPr>
      <w:r>
        <w:rPr>
          <w:rFonts w:ascii="Times New Roman"/>
          <w:b w:val="false"/>
          <w:i w:val="false"/>
          <w:color w:val="000000"/>
          <w:sz w:val="28"/>
        </w:rPr>
        <w:t xml:space="preserve">
      2) 2017 жылғы 18 мамырдағы </w:t>
      </w:r>
      <w:r>
        <w:rPr>
          <w:rFonts w:ascii="Times New Roman"/>
          <w:b w:val="false"/>
          <w:i w:val="false"/>
          <w:color w:val="000000"/>
          <w:sz w:val="28"/>
        </w:rPr>
        <w:t>№ 101</w:t>
      </w:r>
      <w:r>
        <w:rPr>
          <w:rFonts w:ascii="Times New Roman"/>
          <w:b w:val="false"/>
          <w:i w:val="false"/>
          <w:color w:val="000000"/>
          <w:sz w:val="28"/>
        </w:rPr>
        <w:t xml:space="preserve"> "Мәслихаттың 2014 жылғы 28 ақпандағы № 155 "Қостанай облысы Жангелдин ауданының Қарасу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(Нормативтік құқықтық актілерді мемлекеттік тіркеу тізілімінде № 7092 болып тіркелген, 2017 жылғы 14 маусымда Қазақстан Республикасы нормативтік құқықтық актілерінің эталондық бақылау банкінде жарияланған).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Ордабаев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Жангелдин ауданы Ахмет</w:t>
      </w:r>
    </w:p>
    <w:bookmarkEnd w:id="8"/>
    <w:bookmarkStart w:name="z15" w:id="9"/>
    <w:p>
      <w:pPr>
        <w:spacing w:after="0"/>
        <w:ind w:left="0"/>
        <w:jc w:val="both"/>
      </w:pPr>
      <w:r>
        <w:rPr>
          <w:rFonts w:ascii="Times New Roman"/>
          <w:b w:val="false"/>
          <w:i w:val="false"/>
          <w:color w:val="000000"/>
          <w:sz w:val="28"/>
        </w:rPr>
        <w:t>
      Байтұрсынұлы ауылының әкімі</w:t>
      </w:r>
    </w:p>
    <w:bookmarkEnd w:id="9"/>
    <w:bookmarkStart w:name="z16" w:id="10"/>
    <w:p>
      <w:pPr>
        <w:spacing w:after="0"/>
        <w:ind w:left="0"/>
        <w:jc w:val="both"/>
      </w:pPr>
      <w:r>
        <w:rPr>
          <w:rFonts w:ascii="Times New Roman"/>
          <w:b w:val="false"/>
          <w:i w:val="false"/>
          <w:color w:val="000000"/>
          <w:sz w:val="28"/>
        </w:rPr>
        <w:t>
      ________________ С. Оразбаев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мамырдағы</w:t>
            </w:r>
            <w:r>
              <w:br/>
            </w:r>
            <w:r>
              <w:rPr>
                <w:rFonts w:ascii="Times New Roman"/>
                <w:b w:val="false"/>
                <w:i w:val="false"/>
                <w:color w:val="000000"/>
                <w:sz w:val="20"/>
              </w:rPr>
              <w:t>№ 172 шешімімен бекітілген</w:t>
            </w:r>
          </w:p>
        </w:tc>
      </w:tr>
    </w:tbl>
    <w:bookmarkStart w:name="z18" w:id="11"/>
    <w:p>
      <w:pPr>
        <w:spacing w:after="0"/>
        <w:ind w:left="0"/>
        <w:jc w:val="left"/>
      </w:pPr>
      <w:r>
        <w:rPr>
          <w:rFonts w:ascii="Times New Roman"/>
          <w:b/>
          <w:i w:val="false"/>
          <w:color w:val="000000"/>
        </w:rPr>
        <w:t xml:space="preserve"> Қостанай облысы Жангелдин ауданы Ахмет Байтұрсынұлы ауылының бөлек жергілікті қоғамдастық жиындарын өткізудің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Қостанай облысы Жангелдин ауданы Ахмет Байтұрсынұлы ауылының (бұдан әрі – Ахмет Байтұрсынұлы ауылы)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Ахмет Байтұрсынұлы ауылы тұрғындарының бөлек жергілікті қоғамдастық жиындарын өткізудің тәртібін белгілейді.</w:t>
      </w:r>
    </w:p>
    <w:bookmarkEnd w:id="13"/>
    <w:bookmarkStart w:name="z21" w:id="14"/>
    <w:p>
      <w:pPr>
        <w:spacing w:after="0"/>
        <w:ind w:left="0"/>
        <w:jc w:val="both"/>
      </w:pPr>
      <w:r>
        <w:rPr>
          <w:rFonts w:ascii="Times New Roman"/>
          <w:b w:val="false"/>
          <w:i w:val="false"/>
          <w:color w:val="000000"/>
          <w:sz w:val="28"/>
        </w:rPr>
        <w:t>
      2. Ахмет Байтұрсынұлы ауылының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4"/>
    <w:bookmarkStart w:name="z22" w:id="15"/>
    <w:p>
      <w:pPr>
        <w:spacing w:after="0"/>
        <w:ind w:left="0"/>
        <w:jc w:val="left"/>
      </w:pPr>
      <w:r>
        <w:rPr>
          <w:rFonts w:ascii="Times New Roman"/>
          <w:b/>
          <w:i w:val="false"/>
          <w:color w:val="000000"/>
        </w:rPr>
        <w:t xml:space="preserve"> 2. Бөлек жиындарды өткізу тәртібі</w:t>
      </w:r>
    </w:p>
    <w:bookmarkEnd w:id="15"/>
    <w:bookmarkStart w:name="z23" w:id="16"/>
    <w:p>
      <w:pPr>
        <w:spacing w:after="0"/>
        <w:ind w:left="0"/>
        <w:jc w:val="both"/>
      </w:pPr>
      <w:r>
        <w:rPr>
          <w:rFonts w:ascii="Times New Roman"/>
          <w:b w:val="false"/>
          <w:i w:val="false"/>
          <w:color w:val="000000"/>
          <w:sz w:val="28"/>
        </w:rPr>
        <w:t>
      3. Бөлек жиынды Ахмет Байтұрсынұлы ауылының әкімі шақырады.</w:t>
      </w:r>
    </w:p>
    <w:bookmarkEnd w:id="16"/>
    <w:bookmarkStart w:name="z24" w:id="17"/>
    <w:p>
      <w:pPr>
        <w:spacing w:after="0"/>
        <w:ind w:left="0"/>
        <w:jc w:val="both"/>
      </w:pPr>
      <w:r>
        <w:rPr>
          <w:rFonts w:ascii="Times New Roman"/>
          <w:b w:val="false"/>
          <w:i w:val="false"/>
          <w:color w:val="000000"/>
          <w:sz w:val="28"/>
        </w:rPr>
        <w:t>
      Жангелдин ауданы әкімінің жергілікті қоғамдастық жиынын өткізуге оң шешімі бар болған жағдайда бөлек жиынды өткізуге болады.</w:t>
      </w:r>
    </w:p>
    <w:bookmarkEnd w:id="17"/>
    <w:bookmarkStart w:name="z25" w:id="1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8"/>
    <w:bookmarkStart w:name="z26" w:id="19"/>
    <w:p>
      <w:pPr>
        <w:spacing w:after="0"/>
        <w:ind w:left="0"/>
        <w:jc w:val="both"/>
      </w:pPr>
      <w:r>
        <w:rPr>
          <w:rFonts w:ascii="Times New Roman"/>
          <w:b w:val="false"/>
          <w:i w:val="false"/>
          <w:color w:val="000000"/>
          <w:sz w:val="28"/>
        </w:rPr>
        <w:t>
      5. Ахмет Байтұрсынұлы ауылы шегінде бөлек жиынды өткізуді Ахмет Байтұрсынұлы ауылының әкімі ұйымдастырады.</w:t>
      </w:r>
    </w:p>
    <w:bookmarkEnd w:id="19"/>
    <w:bookmarkStart w:name="z27" w:id="20"/>
    <w:p>
      <w:pPr>
        <w:spacing w:after="0"/>
        <w:ind w:left="0"/>
        <w:jc w:val="both"/>
      </w:pPr>
      <w:r>
        <w:rPr>
          <w:rFonts w:ascii="Times New Roman"/>
          <w:b w:val="false"/>
          <w:i w:val="false"/>
          <w:color w:val="000000"/>
          <w:sz w:val="28"/>
        </w:rPr>
        <w:t>
      6. Бөлек жиынды ашудың алдында Ахмет Байтұрсынұлы ауылының қатысып отырған және оған қатысуға құқығы бар тұрғындарын тіркеу жүргізіледі.</w:t>
      </w:r>
    </w:p>
    <w:bookmarkEnd w:id="20"/>
    <w:bookmarkStart w:name="z28" w:id="21"/>
    <w:p>
      <w:pPr>
        <w:spacing w:after="0"/>
        <w:ind w:left="0"/>
        <w:jc w:val="both"/>
      </w:pPr>
      <w:r>
        <w:rPr>
          <w:rFonts w:ascii="Times New Roman"/>
          <w:b w:val="false"/>
          <w:i w:val="false"/>
          <w:color w:val="000000"/>
          <w:sz w:val="28"/>
        </w:rPr>
        <w:t>
      7. Бөлек жиынды Ахмет Байтұрсынұлы ауылының әкімімен немесе ол уәкілеттік берген тұлға ашады.</w:t>
      </w:r>
    </w:p>
    <w:bookmarkEnd w:id="21"/>
    <w:bookmarkStart w:name="z29" w:id="22"/>
    <w:p>
      <w:pPr>
        <w:spacing w:after="0"/>
        <w:ind w:left="0"/>
        <w:jc w:val="both"/>
      </w:pPr>
      <w:r>
        <w:rPr>
          <w:rFonts w:ascii="Times New Roman"/>
          <w:b w:val="false"/>
          <w:i w:val="false"/>
          <w:color w:val="000000"/>
          <w:sz w:val="28"/>
        </w:rPr>
        <w:t>
      Ахмет Байтұрсынұлы ауылының әкімі немесе ол уәкілеттік берген тұлға бөлек жиынның төрағасы болып табылады.</w:t>
      </w:r>
    </w:p>
    <w:bookmarkEnd w:id="22"/>
    <w:bookmarkStart w:name="z30" w:id="23"/>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End w:id="23"/>
    <w:bookmarkStart w:name="z31" w:id="24"/>
    <w:p>
      <w:pPr>
        <w:spacing w:after="0"/>
        <w:ind w:left="0"/>
        <w:jc w:val="both"/>
      </w:pPr>
      <w:r>
        <w:rPr>
          <w:rFonts w:ascii="Times New Roman"/>
          <w:b w:val="false"/>
          <w:i w:val="false"/>
          <w:color w:val="000000"/>
          <w:sz w:val="28"/>
        </w:rPr>
        <w:t>
      8. Жергілікті қоғамдастық жиынына қатысу үшін Ахмет Байтұрсынұлы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24"/>
    <w:bookmarkStart w:name="z32" w:id="2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25"/>
    <w:bookmarkStart w:name="z33" w:id="26"/>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6"/>
    <w:bookmarkStart w:name="z34" w:id="27"/>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Ахмет Байтұрсынұлы ауылы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мамырдағы</w:t>
            </w:r>
            <w:r>
              <w:br/>
            </w:r>
            <w:r>
              <w:rPr>
                <w:rFonts w:ascii="Times New Roman"/>
                <w:b w:val="false"/>
                <w:i w:val="false"/>
                <w:color w:val="000000"/>
                <w:sz w:val="20"/>
              </w:rPr>
              <w:t>№ 172 шешіміне қосымша</w:t>
            </w:r>
          </w:p>
        </w:tc>
      </w:tr>
    </w:tbl>
    <w:bookmarkStart w:name="z36" w:id="28"/>
    <w:p>
      <w:pPr>
        <w:spacing w:after="0"/>
        <w:ind w:left="0"/>
        <w:jc w:val="left"/>
      </w:pPr>
      <w:r>
        <w:rPr>
          <w:rFonts w:ascii="Times New Roman"/>
          <w:b/>
          <w:i w:val="false"/>
          <w:color w:val="000000"/>
        </w:rPr>
        <w:t xml:space="preserve"> Қостанай облысы Жангелдин ауданы Ахмет Байтұрсынұлы ауылының жергілікті қоғамдастық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Ахмет Байтұрсынұлы ауылы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Ахмет Байтұрсынұлы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