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492c" w14:textId="8dc4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2018 жылғы 27 ақпандағы № 20 қаулысы. Қостанай облысының Әділет департаментінде 2018 жылғы 12 наурызда № 7591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8-1)-тармақшасына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Жангелдин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"Жангелдин ауданының білім беру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мемлекеттік тіркеуден өткеннен кейін күнтізбелік он күн ішінде оның көшірмелерін Жангелдин ауданының аумағында таратылатын мерзімді баспасөз басылымдарында ресми жариялауын;</w:t>
      </w:r>
    </w:p>
    <w:bookmarkEnd w:id="5"/>
    <w:bookmarkStart w:name="z10" w:id="6"/>
    <w:p>
      <w:pPr>
        <w:spacing w:after="0"/>
        <w:ind w:left="0"/>
        <w:jc w:val="both"/>
      </w:pPr>
      <w:r>
        <w:rPr>
          <w:rFonts w:ascii="Times New Roman"/>
          <w:b w:val="false"/>
          <w:i w:val="false"/>
          <w:color w:val="000000"/>
          <w:sz w:val="28"/>
        </w:rPr>
        <w:t>
      4) осы қаулыны ресми жарияланғанынан кейін Жангелдин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Жангелдин ауданы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27 ақпандағы</w:t>
            </w:r>
            <w:r>
              <w:br/>
            </w:r>
            <w:r>
              <w:rPr>
                <w:rFonts w:ascii="Times New Roman"/>
                <w:b w:val="false"/>
                <w:i w:val="false"/>
                <w:color w:val="000000"/>
                <w:sz w:val="20"/>
              </w:rPr>
              <w:t xml:space="preserve">№ 20 қаулысына </w:t>
            </w: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2018 жылға арналған Жангелдин ауданының мектепке дейінгі білім беру ұйымдарындағы мектепке дейінгі тәрбие мен оқытуға мемлекеттік білім беру тапсырысы, ата-ана төлемақысың мөлшері</w:t>
      </w:r>
    </w:p>
    <w:bookmarkEnd w:id="9"/>
    <w:p>
      <w:pPr>
        <w:spacing w:after="0"/>
        <w:ind w:left="0"/>
        <w:jc w:val="both"/>
      </w:pPr>
      <w:r>
        <w:rPr>
          <w:rFonts w:ascii="Times New Roman"/>
          <w:b w:val="false"/>
          <w:i w:val="false"/>
          <w:color w:val="ff0000"/>
          <w:sz w:val="28"/>
        </w:rPr>
        <w:t xml:space="preserve">
      Ескерту. Қосымшаға өзгеріс енгізілді - Қостанай облысы Жангелдин ауданы әкімдігінің 27.06.2018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 (елді мекен)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"Балбөбек"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2</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Торғай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әкімдігі білім бөлімінің "Балдырған" бөбекжай –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5250 3 жастан 7 жасқа дейін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3</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"Күншуақ" бөбекжай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3300 3 жастан 7 жасқа дейін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4</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Торғай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Н. Г. Иванов атындағы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5</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Аралбай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Жангелдин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6</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Шеген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Аманкелді атындағы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7</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Ақшығанақ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Қаражан Топаев атындағы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8</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Сужарған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Қанапия Қайдосов атындағы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9</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Тәуіш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"Қаратүбек орта мектебі" коммуналдық мемлекеттік мекемесі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