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6ee9" w14:textId="9fa6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аудандық мәслихаты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2018 жылғы 15 ақпандағы № 155 шешімі. Қостанай облысының Әділет департаментінде 2018 жылғы 2 наурызда № 7564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аудандық мәслихатының 2015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"Бірыңғай тіркелген салық мөлшерлемелерін белгілеу туралы" шешімінің (Нормативтік құқықтық актілерді мемлекеттік тіркеу тізілімінде № 5519 тіркелген, 2015 жылғы 28 сәуірде "Біздің Торғай"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Ысмағұл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Қостанай облысы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 департаментінің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Жангелді ауданы бойынша Мемлекеттік кірістер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 мемлекеттік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Д. Әмірханұлы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