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61018" w14:textId="94610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салығының базалық мөлшерлемелерін арттыру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мәслихатының 2018 жылғы 4 қыркүйектегі № 222 шешімі. Қостанай облысының Әділет департаментінде 2018 жылғы 27 қыркүйекте № 8049 болып тіркелді. Күші жойылды - Қостанай облысы Денисов ауданы мәслихатының 2022 жылғы 13 сәуірдегі № 26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Денисов ауданы мәслихатының 13.04.2022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2017 жылғы 25 желтоқсандағы "Салық және бюджетке төленетін басқа да міндетті төлемдер туралы" (Салық кодексі) Қазақстан Республикасы Кодексі </w:t>
      </w:r>
      <w:r>
        <w:rPr>
          <w:rFonts w:ascii="Times New Roman"/>
          <w:b w:val="false"/>
          <w:i w:val="false"/>
          <w:color w:val="000000"/>
          <w:sz w:val="28"/>
        </w:rPr>
        <w:t>509-бабының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 сәйкес, Денисов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 пайдаланылмайтын ауыл шаруашылығы мақсатындағы жерге жер салығының базалық мөлшерлемелері он есеге арттырылсын.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Амантаева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Денисов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