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fe00f" w14:textId="a4fe0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Бірыңғай жер салығының мөлшерлемелерін арттыру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мәслихатының 2018 жылғы 4 қыркүйектегі № 221 шешімі. Қостанай облысының Әділет департаментінде 2018 жылғы 27 қыркүйекте № 8048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Республикасының Кодексін (Салық кодексін) қолданысқа енгізу туралы" 2017 жылғы 25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50-бабына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Денисов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 пайдаланылмайтын ауыл шаруашылығы мақсатындағы жерлерге бірыңғай жер салығының мөлшерлемелері он есеге арттырылсын.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 және 2020 жылғы 1 қаңтарға дейін қолданылады.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Амантаева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Денисов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