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eb3" w14:textId="4436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жалпыға ортақ пайдаланылатын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2018 жылғы 13 шілдедегі № 123 қаулысы. Қостанай облысының Әділет департаментінде 2018 жылғы 27 шілдеде № 7992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жолдары туралы" 2001 жылғы 17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жалпыға ортақ пайдаланылатын аудандық маңызы бар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Денисов ауданы әкімдігінің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жарияланғанынан кейін Денисов ауданы әкімдігінің интернет-ресурсында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Денисов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Есенғұлов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шілде 2018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аудандық маңызы бар жалпыға ортақ пайдаланылатын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әкімдігінің 11.04.2025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"Свердлов-Подгорное"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бойынша 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