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9e356" w14:textId="949e3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Денисов ауданының жалпыға ортақ пайдаланылатын аудандық маңызы бар автомобиль жолдарының атаулары мен индекстерiн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әкімдігінің 2018 жылғы 13 шілдедегі № 122 қаулысы. Қостанай облысының Әділет департаментінде 2018 жылғы 27 шілдеде № 7991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"Автомобиль жолдары туралы" 2001 жылғы 17 шілдедегі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Денисов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Денисов ауданының жалпыға ортақ пайдаланылатын аудандық маңызы бар автомобиль жолдарының атаулары мен индекстерi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"Денисов ауданының тұрғын үй-коммуналдық шаруашылығы, жолаушылар көлігі және автомобиль жолдары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алынып тасталды - Қостанай облысы Денисов ауданы әкімдігінің 20.01.2021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ресми жарияланғанынан кейін Денисов ауданы әкімдігінің интернет-ресурсында орналастыруын қамтамасыз етсін.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Денисов аудан әкімінің жетекшілік ететін орынбасарына жүктелсін.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Денисов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облысы әкімдігінің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жолаушылар көлігі және автомобиль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жолдары басқармасы" мемлекеттік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мекеменің басшысы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Б. Есенғұлов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"13" шілде 2018 жыл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Әкімдіктің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13 шілдедегі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122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Денисов ауданының аудандық маңызы бар жалпыға ортақ пайдаланылатын автомобиль жолдарының атаулары мен индекстері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Денисов ауданы әкімдігінің 11.04.2025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индекстері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жолдарының атаулары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"Денисовка-Заәйет"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"Денисовка-Некрасов"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"Денисовка-станция Денисовка"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"Заәйет-Жалтыркөл"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"Заәйет-Әйет"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"Денисовка-Гришенка"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"Заәйет-Свердлов"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"Заәйет-Фрунзе"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"Денисовка-Алшан"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"Свердлов-Подгорное"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"Приреченка-Аршалы"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"Аршалы-Набережное"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"Перелески-Қырым"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"Денисовка-Покров"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