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2b98" w14:textId="0652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29 наурыздағы № 58 қаулысы. Қостанай облысының Әділет департаментінде 2018 жылғы 20 сәуірде № 7720 болып тіркелді. Күші жойылды - Қостанай облысы Денисов ауданы әкімдігінің 2020 жылғы 15 мамырдағы № 89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әкімдігінің 15.05.2020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 әкімдігі ҚАУЛЫ ЕТЕДІ:</w:t>
      </w:r>
    </w:p>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Денисов ауданы әкімдігінің 2016 жылғы 3 мамырдағы </w:t>
      </w:r>
      <w:r>
        <w:rPr>
          <w:rFonts w:ascii="Times New Roman"/>
          <w:b w:val="false"/>
          <w:i w:val="false"/>
          <w:color w:val="000000"/>
          <w:sz w:val="28"/>
        </w:rPr>
        <w:t>№ 129</w:t>
      </w:r>
      <w:r>
        <w:rPr>
          <w:rFonts w:ascii="Times New Roman"/>
          <w:b w:val="false"/>
          <w:i w:val="false"/>
          <w:color w:val="000000"/>
          <w:sz w:val="28"/>
        </w:rPr>
        <w:t xml:space="preserve">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анықтау туралы" қаулысының (Нормативтік құқықтық актілерді мемлекеттік тіркеу тізілімінде № 6404 болып тіркелген, 2016 жылдың 6 маусымда "Әділет" ақпараттық-құқықтық жүйесінде жарияланған);</w:t>
      </w:r>
    </w:p>
    <w:bookmarkEnd w:id="3"/>
    <w:bookmarkStart w:name="z8" w:id="4"/>
    <w:p>
      <w:pPr>
        <w:spacing w:after="0"/>
        <w:ind w:left="0"/>
        <w:jc w:val="both"/>
      </w:pPr>
      <w:r>
        <w:rPr>
          <w:rFonts w:ascii="Times New Roman"/>
          <w:b w:val="false"/>
          <w:i w:val="false"/>
          <w:color w:val="000000"/>
          <w:sz w:val="28"/>
        </w:rPr>
        <w:t xml:space="preserve">
      2) Денисов ауданы әкімдігінің 2017 жылғы 3 тамыздағы </w:t>
      </w:r>
      <w:r>
        <w:rPr>
          <w:rFonts w:ascii="Times New Roman"/>
          <w:b w:val="false"/>
          <w:i w:val="false"/>
          <w:color w:val="000000"/>
          <w:sz w:val="28"/>
        </w:rPr>
        <w:t>№ 161</w:t>
      </w:r>
      <w:r>
        <w:rPr>
          <w:rFonts w:ascii="Times New Roman"/>
          <w:b w:val="false"/>
          <w:i w:val="false"/>
          <w:color w:val="000000"/>
          <w:sz w:val="28"/>
        </w:rPr>
        <w:t xml:space="preserve"> "Денисов ауданы әкімдігінің 2016 жылғы 3 мамырдағы № 129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анықтау туралы" қаулысына толықтырулар енгізу туралы" (Нормативтік құқықтық актілерді мемлекеттік тіркеу тізілімінде № 7174 болып тіркелген, 2017 жылғы 28 тамызда Қазақстан Республикасының нормативтік құқықтық актілерді эталондық бақылау банкiне жарияланған).</w:t>
      </w:r>
    </w:p>
    <w:bookmarkEnd w:id="4"/>
    <w:bookmarkStart w:name="z9" w:id="5"/>
    <w:p>
      <w:pPr>
        <w:spacing w:after="0"/>
        <w:ind w:left="0"/>
        <w:jc w:val="both"/>
      </w:pPr>
      <w:r>
        <w:rPr>
          <w:rFonts w:ascii="Times New Roman"/>
          <w:b w:val="false"/>
          <w:i w:val="false"/>
          <w:color w:val="000000"/>
          <w:sz w:val="28"/>
        </w:rPr>
        <w:t>
      3. "Денисов ауданы әкімдігінің экономика және қаржы бөлімі"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актілерiнiң эталондық бақылау банкiне енгізу үшін жіберілуін;</w:t>
      </w:r>
    </w:p>
    <w:bookmarkEnd w:id="7"/>
    <w:bookmarkStart w:name="z12" w:id="8"/>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Денисов аудандық</w:t>
      </w:r>
    </w:p>
    <w:bookmarkEnd w:id="12"/>
    <w:bookmarkStart w:name="z18" w:id="13"/>
    <w:p>
      <w:pPr>
        <w:spacing w:after="0"/>
        <w:ind w:left="0"/>
        <w:jc w:val="both"/>
      </w:pPr>
      <w:r>
        <w:rPr>
          <w:rFonts w:ascii="Times New Roman"/>
          <w:b w:val="false"/>
          <w:i w:val="false"/>
          <w:color w:val="000000"/>
          <w:sz w:val="28"/>
        </w:rPr>
        <w:t>
      мәслихат хатшысы</w:t>
      </w:r>
    </w:p>
    <w:bookmarkEnd w:id="13"/>
    <w:bookmarkStart w:name="z19" w:id="14"/>
    <w:p>
      <w:pPr>
        <w:spacing w:after="0"/>
        <w:ind w:left="0"/>
        <w:jc w:val="both"/>
      </w:pPr>
      <w:r>
        <w:rPr>
          <w:rFonts w:ascii="Times New Roman"/>
          <w:b w:val="false"/>
          <w:i w:val="false"/>
          <w:color w:val="000000"/>
          <w:sz w:val="28"/>
        </w:rPr>
        <w:t>
      ________________ А. Мұрзабаев</w:t>
      </w:r>
    </w:p>
    <w:bookmarkEnd w:id="14"/>
    <w:bookmarkStart w:name="z20" w:id="15"/>
    <w:p>
      <w:pPr>
        <w:spacing w:after="0"/>
        <w:ind w:left="0"/>
        <w:jc w:val="both"/>
      </w:pPr>
      <w:r>
        <w:rPr>
          <w:rFonts w:ascii="Times New Roman"/>
          <w:b w:val="false"/>
          <w:i w:val="false"/>
          <w:color w:val="000000"/>
          <w:sz w:val="28"/>
        </w:rPr>
        <w:t>
      2018 жыл "29" наурыз</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w:t>
            </w:r>
            <w:r>
              <w:br/>
            </w:r>
            <w:r>
              <w:rPr>
                <w:rFonts w:ascii="Times New Roman"/>
                <w:b w:val="false"/>
                <w:i w:val="false"/>
                <w:color w:val="000000"/>
                <w:sz w:val="20"/>
              </w:rPr>
              <w:t>№ 58 әкімдіктің қаулысына</w:t>
            </w:r>
            <w:r>
              <w:br/>
            </w:r>
            <w:r>
              <w:rPr>
                <w:rFonts w:ascii="Times New Roman"/>
                <w:b w:val="false"/>
                <w:i w:val="false"/>
                <w:color w:val="000000"/>
                <w:sz w:val="20"/>
              </w:rPr>
              <w:t>қосымша</w:t>
            </w:r>
          </w:p>
        </w:tc>
      </w:tr>
    </w:tbl>
    <w:bookmarkStart w:name="z22" w:id="16"/>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белгiленген мамандар лауазымдарының тiзбесi</w:t>
      </w:r>
    </w:p>
    <w:bookmarkEnd w:id="16"/>
    <w:bookmarkStart w:name="z23" w:id="17"/>
    <w:p>
      <w:pPr>
        <w:spacing w:after="0"/>
        <w:ind w:left="0"/>
        <w:jc w:val="both"/>
      </w:pPr>
      <w:r>
        <w:rPr>
          <w:rFonts w:ascii="Times New Roman"/>
          <w:b w:val="false"/>
          <w:i w:val="false"/>
          <w:color w:val="000000"/>
          <w:sz w:val="28"/>
        </w:rPr>
        <w:t>
      Әлеуметтік қамсыздандыру саласындағы мамандар лауазымдары:</w:t>
      </w:r>
    </w:p>
    <w:bookmarkEnd w:id="17"/>
    <w:bookmarkStart w:name="z24" w:id="18"/>
    <w:p>
      <w:pPr>
        <w:spacing w:after="0"/>
        <w:ind w:left="0"/>
        <w:jc w:val="both"/>
      </w:pPr>
      <w:r>
        <w:rPr>
          <w:rFonts w:ascii="Times New Roman"/>
          <w:b w:val="false"/>
          <w:i w:val="false"/>
          <w:color w:val="000000"/>
          <w:sz w:val="28"/>
        </w:rPr>
        <w:t>
      1) ауданның халықты жұмыспен қамту орталығының басшысы;</w:t>
      </w:r>
    </w:p>
    <w:bookmarkEnd w:id="18"/>
    <w:bookmarkStart w:name="z25" w:id="19"/>
    <w:p>
      <w:pPr>
        <w:spacing w:after="0"/>
        <w:ind w:left="0"/>
        <w:jc w:val="both"/>
      </w:pPr>
      <w:r>
        <w:rPr>
          <w:rFonts w:ascii="Times New Roman"/>
          <w:b w:val="false"/>
          <w:i w:val="false"/>
          <w:color w:val="000000"/>
          <w:sz w:val="28"/>
        </w:rPr>
        <w:t>
      2) аудандық маңызы бар мемлекеттік мекемесіннің және мемлекеттік коммуналдық кәсіпорынның басшысының орынбасары;</w:t>
      </w:r>
    </w:p>
    <w:bookmarkEnd w:id="19"/>
    <w:bookmarkStart w:name="z26" w:id="20"/>
    <w:p>
      <w:pPr>
        <w:spacing w:after="0"/>
        <w:ind w:left="0"/>
        <w:jc w:val="both"/>
      </w:pPr>
      <w:r>
        <w:rPr>
          <w:rFonts w:ascii="Times New Roman"/>
          <w:b w:val="false"/>
          <w:i w:val="false"/>
          <w:color w:val="000000"/>
          <w:sz w:val="28"/>
        </w:rPr>
        <w:t>
      3) аудандық маңызы бар ұйымның құрылымдық бөлімшесі болып табылатын үйде қызмет көрсету бөлімшесінің меңгерушісі;</w:t>
      </w:r>
    </w:p>
    <w:bookmarkEnd w:id="20"/>
    <w:bookmarkStart w:name="z27" w:id="21"/>
    <w:p>
      <w:pPr>
        <w:spacing w:after="0"/>
        <w:ind w:left="0"/>
        <w:jc w:val="both"/>
      </w:pPr>
      <w:r>
        <w:rPr>
          <w:rFonts w:ascii="Times New Roman"/>
          <w:b w:val="false"/>
          <w:i w:val="false"/>
          <w:color w:val="000000"/>
          <w:sz w:val="28"/>
        </w:rPr>
        <w:t>
      4) әлеуметтік жұмыс бойынша кеңесші;</w:t>
      </w:r>
    </w:p>
    <w:bookmarkEnd w:id="21"/>
    <w:bookmarkStart w:name="z28" w:id="22"/>
    <w:p>
      <w:pPr>
        <w:spacing w:after="0"/>
        <w:ind w:left="0"/>
        <w:jc w:val="both"/>
      </w:pPr>
      <w:r>
        <w:rPr>
          <w:rFonts w:ascii="Times New Roman"/>
          <w:b w:val="false"/>
          <w:i w:val="false"/>
          <w:color w:val="000000"/>
          <w:sz w:val="28"/>
        </w:rPr>
        <w:t>
      5) жұмыспен қамту орталығының (қызметтің) құрылымдық бөлімшесінің маманы,</w:t>
      </w:r>
    </w:p>
    <w:bookmarkEnd w:id="22"/>
    <w:bookmarkStart w:name="z29" w:id="23"/>
    <w:p>
      <w:pPr>
        <w:spacing w:after="0"/>
        <w:ind w:left="0"/>
        <w:jc w:val="both"/>
      </w:pPr>
      <w:r>
        <w:rPr>
          <w:rFonts w:ascii="Times New Roman"/>
          <w:b w:val="false"/>
          <w:i w:val="false"/>
          <w:color w:val="000000"/>
          <w:sz w:val="28"/>
        </w:rPr>
        <w:t>
      6) арнайы әлеуметтік қызметтерге қажеттілікті бағалау мен анықтау жөніндегі әлеуметтік қызметкер;</w:t>
      </w:r>
    </w:p>
    <w:bookmarkEnd w:id="23"/>
    <w:bookmarkStart w:name="z30" w:id="24"/>
    <w:p>
      <w:pPr>
        <w:spacing w:after="0"/>
        <w:ind w:left="0"/>
        <w:jc w:val="both"/>
      </w:pPr>
      <w:r>
        <w:rPr>
          <w:rFonts w:ascii="Times New Roman"/>
          <w:b w:val="false"/>
          <w:i w:val="false"/>
          <w:color w:val="000000"/>
          <w:sz w:val="28"/>
        </w:rPr>
        <w:t>
      7) қарттар мен мүгедектерге күтім жасау жөніндегі әлеуметтік қызметкер;</w:t>
      </w:r>
    </w:p>
    <w:bookmarkEnd w:id="24"/>
    <w:bookmarkStart w:name="z31" w:id="25"/>
    <w:p>
      <w:pPr>
        <w:spacing w:after="0"/>
        <w:ind w:left="0"/>
        <w:jc w:val="both"/>
      </w:pPr>
      <w:r>
        <w:rPr>
          <w:rFonts w:ascii="Times New Roman"/>
          <w:b w:val="false"/>
          <w:i w:val="false"/>
          <w:color w:val="000000"/>
          <w:sz w:val="28"/>
        </w:rPr>
        <w:t>
      8) психоневрологиялық аурулары бар мүгедек балаларды және 18 жастан асқан мүгедектері күту жөніндегі әлеуметтік қызметкер;</w:t>
      </w:r>
    </w:p>
    <w:bookmarkEnd w:id="25"/>
    <w:bookmarkStart w:name="z32" w:id="26"/>
    <w:p>
      <w:pPr>
        <w:spacing w:after="0"/>
        <w:ind w:left="0"/>
        <w:jc w:val="both"/>
      </w:pPr>
      <w:r>
        <w:rPr>
          <w:rFonts w:ascii="Times New Roman"/>
          <w:b w:val="false"/>
          <w:i w:val="false"/>
          <w:color w:val="000000"/>
          <w:sz w:val="28"/>
        </w:rPr>
        <w:t>
      9) әлеуметтік жұмыс бойынша маман;</w:t>
      </w:r>
    </w:p>
    <w:bookmarkEnd w:id="26"/>
    <w:bookmarkStart w:name="z33" w:id="27"/>
    <w:p>
      <w:pPr>
        <w:spacing w:after="0"/>
        <w:ind w:left="0"/>
        <w:jc w:val="both"/>
      </w:pPr>
      <w:r>
        <w:rPr>
          <w:rFonts w:ascii="Times New Roman"/>
          <w:b w:val="false"/>
          <w:i w:val="false"/>
          <w:color w:val="000000"/>
          <w:sz w:val="28"/>
        </w:rPr>
        <w:t>
      Білім саласындағы мамандардың лауазымдары:</w:t>
      </w:r>
    </w:p>
    <w:bookmarkEnd w:id="27"/>
    <w:bookmarkStart w:name="z34" w:id="28"/>
    <w:p>
      <w:pPr>
        <w:spacing w:after="0"/>
        <w:ind w:left="0"/>
        <w:jc w:val="both"/>
      </w:pPr>
      <w:r>
        <w:rPr>
          <w:rFonts w:ascii="Times New Roman"/>
          <w:b w:val="false"/>
          <w:i w:val="false"/>
          <w:color w:val="000000"/>
          <w:sz w:val="28"/>
        </w:rPr>
        <w:t>
      10) аудандық маңызы бар мемлекеттік мекемесінің және мемлекеттік коммуналдық кәсіпорынның басшысы (шағын жиынтықты мектеп, мектепке дейінгі ұйымнан, әдістемелік,психологиялық-әдістемелік-педагогикалық консультация кабинеттерінен басқа);</w:t>
      </w:r>
    </w:p>
    <w:bookmarkEnd w:id="28"/>
    <w:bookmarkStart w:name="z35" w:id="29"/>
    <w:p>
      <w:pPr>
        <w:spacing w:after="0"/>
        <w:ind w:left="0"/>
        <w:jc w:val="both"/>
      </w:pPr>
      <w:r>
        <w:rPr>
          <w:rFonts w:ascii="Times New Roman"/>
          <w:b w:val="false"/>
          <w:i w:val="false"/>
          <w:color w:val="000000"/>
          <w:sz w:val="28"/>
        </w:rPr>
        <w:t>
      11) аудандық маңызы бар мемлекеттік мекемесінің және мемлекеттік коммуналдық кәсіпорынның: шағын жиынтықты мектептің, мектепке дейінгі білім беру ұйымның, әдістемелік кабинетінің (орталығының), психологиялық - педагогикалық түзету кабинетінің басшысы;</w:t>
      </w:r>
    </w:p>
    <w:bookmarkEnd w:id="29"/>
    <w:bookmarkStart w:name="z36" w:id="30"/>
    <w:p>
      <w:pPr>
        <w:spacing w:after="0"/>
        <w:ind w:left="0"/>
        <w:jc w:val="both"/>
      </w:pPr>
      <w:r>
        <w:rPr>
          <w:rFonts w:ascii="Times New Roman"/>
          <w:b w:val="false"/>
          <w:i w:val="false"/>
          <w:color w:val="000000"/>
          <w:sz w:val="28"/>
        </w:rPr>
        <w:t>
      12) аудандық маңызы бар мемлекеттік мекемесінің және мемлекеттік коммуналдық кәсіпорынның басшысының орынбасары (шағын жиынтықты мектеп басқа);</w:t>
      </w:r>
    </w:p>
    <w:bookmarkEnd w:id="30"/>
    <w:bookmarkStart w:name="z37" w:id="31"/>
    <w:p>
      <w:pPr>
        <w:spacing w:after="0"/>
        <w:ind w:left="0"/>
        <w:jc w:val="both"/>
      </w:pPr>
      <w:r>
        <w:rPr>
          <w:rFonts w:ascii="Times New Roman"/>
          <w:b w:val="false"/>
          <w:i w:val="false"/>
          <w:color w:val="000000"/>
          <w:sz w:val="28"/>
        </w:rPr>
        <w:t>
      13) аудандық маңызы бар мемлекеттік мекемесінің және мемлекеттік коммуналдық кәсіпорынның: шағын жиынтықты мектеп басшысының орынбасары;</w:t>
      </w:r>
    </w:p>
    <w:bookmarkEnd w:id="31"/>
    <w:bookmarkStart w:name="z38" w:id="32"/>
    <w:p>
      <w:pPr>
        <w:spacing w:after="0"/>
        <w:ind w:left="0"/>
        <w:jc w:val="both"/>
      </w:pPr>
      <w:r>
        <w:rPr>
          <w:rFonts w:ascii="Times New Roman"/>
          <w:b w:val="false"/>
          <w:i w:val="false"/>
          <w:color w:val="000000"/>
          <w:sz w:val="28"/>
        </w:rPr>
        <w:t>
      14) мектепке дейінгі, бастауыш, негізгі орта, жалпы орта білім беру, арнайы (түзету) және мамандандырылған білім беру ұйымдарының барлық мамандықтарының мұғалімдері, оның ішінде мұғалім-логопед, бастапқы әскери дайындықты ұйымдастырушы оқытушы;</w:t>
      </w:r>
    </w:p>
    <w:bookmarkEnd w:id="32"/>
    <w:bookmarkStart w:name="z39" w:id="33"/>
    <w:p>
      <w:pPr>
        <w:spacing w:after="0"/>
        <w:ind w:left="0"/>
        <w:jc w:val="both"/>
      </w:pPr>
      <w:r>
        <w:rPr>
          <w:rFonts w:ascii="Times New Roman"/>
          <w:b w:val="false"/>
          <w:i w:val="false"/>
          <w:color w:val="000000"/>
          <w:sz w:val="28"/>
        </w:rPr>
        <w:t>
      15) тәлімгер;</w:t>
      </w:r>
    </w:p>
    <w:bookmarkEnd w:id="33"/>
    <w:bookmarkStart w:name="z40" w:id="34"/>
    <w:p>
      <w:pPr>
        <w:spacing w:after="0"/>
        <w:ind w:left="0"/>
        <w:jc w:val="both"/>
      </w:pPr>
      <w:r>
        <w:rPr>
          <w:rFonts w:ascii="Times New Roman"/>
          <w:b w:val="false"/>
          <w:i w:val="false"/>
          <w:color w:val="000000"/>
          <w:sz w:val="28"/>
        </w:rPr>
        <w:t>
      16) тәрбиелеуші;</w:t>
      </w:r>
    </w:p>
    <w:bookmarkEnd w:id="34"/>
    <w:bookmarkStart w:name="z41" w:id="35"/>
    <w:p>
      <w:pPr>
        <w:spacing w:after="0"/>
        <w:ind w:left="0"/>
        <w:jc w:val="both"/>
      </w:pPr>
      <w:r>
        <w:rPr>
          <w:rFonts w:ascii="Times New Roman"/>
          <w:b w:val="false"/>
          <w:i w:val="false"/>
          <w:color w:val="000000"/>
          <w:sz w:val="28"/>
        </w:rPr>
        <w:t>
      17) әдіскер (негізгі қызметтердің);</w:t>
      </w:r>
    </w:p>
    <w:bookmarkEnd w:id="35"/>
    <w:bookmarkStart w:name="z42" w:id="36"/>
    <w:p>
      <w:pPr>
        <w:spacing w:after="0"/>
        <w:ind w:left="0"/>
        <w:jc w:val="both"/>
      </w:pPr>
      <w:r>
        <w:rPr>
          <w:rFonts w:ascii="Times New Roman"/>
          <w:b w:val="false"/>
          <w:i w:val="false"/>
          <w:color w:val="000000"/>
          <w:sz w:val="28"/>
        </w:rPr>
        <w:t>
      18) дене тәрбиесі бойынша нұсқаушысы (негізгі қызметтердің);</w:t>
      </w:r>
    </w:p>
    <w:bookmarkEnd w:id="36"/>
    <w:bookmarkStart w:name="z43" w:id="37"/>
    <w:p>
      <w:pPr>
        <w:spacing w:after="0"/>
        <w:ind w:left="0"/>
        <w:jc w:val="both"/>
      </w:pPr>
      <w:r>
        <w:rPr>
          <w:rFonts w:ascii="Times New Roman"/>
          <w:b w:val="false"/>
          <w:i w:val="false"/>
          <w:color w:val="000000"/>
          <w:sz w:val="28"/>
        </w:rPr>
        <w:t>
      19) музыкалық жетекші (негізгі қызметтердің);</w:t>
      </w:r>
    </w:p>
    <w:bookmarkEnd w:id="37"/>
    <w:bookmarkStart w:name="z44" w:id="38"/>
    <w:p>
      <w:pPr>
        <w:spacing w:after="0"/>
        <w:ind w:left="0"/>
        <w:jc w:val="both"/>
      </w:pPr>
      <w:r>
        <w:rPr>
          <w:rFonts w:ascii="Times New Roman"/>
          <w:b w:val="false"/>
          <w:i w:val="false"/>
          <w:color w:val="000000"/>
          <w:sz w:val="28"/>
        </w:rPr>
        <w:t>
      20) қосымша білім беру педагогі;</w:t>
      </w:r>
    </w:p>
    <w:bookmarkEnd w:id="38"/>
    <w:bookmarkStart w:name="z45" w:id="39"/>
    <w:p>
      <w:pPr>
        <w:spacing w:after="0"/>
        <w:ind w:left="0"/>
        <w:jc w:val="both"/>
      </w:pPr>
      <w:r>
        <w:rPr>
          <w:rFonts w:ascii="Times New Roman"/>
          <w:b w:val="false"/>
          <w:i w:val="false"/>
          <w:color w:val="000000"/>
          <w:sz w:val="28"/>
        </w:rPr>
        <w:t>
      21) педагог-психолог;</w:t>
      </w:r>
    </w:p>
    <w:bookmarkEnd w:id="39"/>
    <w:bookmarkStart w:name="z46" w:id="40"/>
    <w:p>
      <w:pPr>
        <w:spacing w:after="0"/>
        <w:ind w:left="0"/>
        <w:jc w:val="both"/>
      </w:pPr>
      <w:r>
        <w:rPr>
          <w:rFonts w:ascii="Times New Roman"/>
          <w:b w:val="false"/>
          <w:i w:val="false"/>
          <w:color w:val="000000"/>
          <w:sz w:val="28"/>
        </w:rPr>
        <w:t>
      22) әлеуметтік педагог;</w:t>
      </w:r>
    </w:p>
    <w:bookmarkEnd w:id="40"/>
    <w:bookmarkStart w:name="z47" w:id="41"/>
    <w:p>
      <w:pPr>
        <w:spacing w:after="0"/>
        <w:ind w:left="0"/>
        <w:jc w:val="both"/>
      </w:pPr>
      <w:r>
        <w:rPr>
          <w:rFonts w:ascii="Times New Roman"/>
          <w:b w:val="false"/>
          <w:i w:val="false"/>
          <w:color w:val="000000"/>
          <w:sz w:val="28"/>
        </w:rPr>
        <w:t>
      23) мейірбике (мейіргер);</w:t>
      </w:r>
    </w:p>
    <w:bookmarkEnd w:id="41"/>
    <w:bookmarkStart w:name="z48" w:id="42"/>
    <w:p>
      <w:pPr>
        <w:spacing w:after="0"/>
        <w:ind w:left="0"/>
        <w:jc w:val="both"/>
      </w:pPr>
      <w:r>
        <w:rPr>
          <w:rFonts w:ascii="Times New Roman"/>
          <w:b w:val="false"/>
          <w:i w:val="false"/>
          <w:color w:val="000000"/>
          <w:sz w:val="28"/>
        </w:rPr>
        <w:t>
      24) емдәмдік мейірбике;</w:t>
      </w:r>
    </w:p>
    <w:bookmarkEnd w:id="42"/>
    <w:bookmarkStart w:name="z49" w:id="43"/>
    <w:p>
      <w:pPr>
        <w:spacing w:after="0"/>
        <w:ind w:left="0"/>
        <w:jc w:val="both"/>
      </w:pPr>
      <w:r>
        <w:rPr>
          <w:rFonts w:ascii="Times New Roman"/>
          <w:b w:val="false"/>
          <w:i w:val="false"/>
          <w:color w:val="000000"/>
          <w:sz w:val="28"/>
        </w:rPr>
        <w:t>
      25) кітапхана басшысы (меңгеруші);</w:t>
      </w:r>
    </w:p>
    <w:bookmarkEnd w:id="43"/>
    <w:bookmarkStart w:name="z50" w:id="44"/>
    <w:p>
      <w:pPr>
        <w:spacing w:after="0"/>
        <w:ind w:left="0"/>
        <w:jc w:val="both"/>
      </w:pPr>
      <w:r>
        <w:rPr>
          <w:rFonts w:ascii="Times New Roman"/>
          <w:b w:val="false"/>
          <w:i w:val="false"/>
          <w:color w:val="000000"/>
          <w:sz w:val="28"/>
        </w:rPr>
        <w:t>
      26) кітапханашы;</w:t>
      </w:r>
    </w:p>
    <w:bookmarkEnd w:id="44"/>
    <w:bookmarkStart w:name="z51" w:id="45"/>
    <w:p>
      <w:pPr>
        <w:spacing w:after="0"/>
        <w:ind w:left="0"/>
        <w:jc w:val="both"/>
      </w:pPr>
      <w:r>
        <w:rPr>
          <w:rFonts w:ascii="Times New Roman"/>
          <w:b w:val="false"/>
          <w:i w:val="false"/>
          <w:color w:val="000000"/>
          <w:sz w:val="28"/>
        </w:rPr>
        <w:t>
      27) хореограф (негізгі қызметтердің);</w:t>
      </w:r>
    </w:p>
    <w:bookmarkEnd w:id="45"/>
    <w:bookmarkStart w:name="z52" w:id="46"/>
    <w:p>
      <w:pPr>
        <w:spacing w:after="0"/>
        <w:ind w:left="0"/>
        <w:jc w:val="both"/>
      </w:pPr>
      <w:r>
        <w:rPr>
          <w:rFonts w:ascii="Times New Roman"/>
          <w:b w:val="false"/>
          <w:i w:val="false"/>
          <w:color w:val="000000"/>
          <w:sz w:val="28"/>
        </w:rPr>
        <w:t>
      28) мәдени ұйымдастырушы;</w:t>
      </w:r>
    </w:p>
    <w:bookmarkEnd w:id="46"/>
    <w:bookmarkStart w:name="z53" w:id="47"/>
    <w:p>
      <w:pPr>
        <w:spacing w:after="0"/>
        <w:ind w:left="0"/>
        <w:jc w:val="both"/>
      </w:pPr>
      <w:r>
        <w:rPr>
          <w:rFonts w:ascii="Times New Roman"/>
          <w:b w:val="false"/>
          <w:i w:val="false"/>
          <w:color w:val="000000"/>
          <w:sz w:val="28"/>
        </w:rPr>
        <w:t xml:space="preserve">
      Мәдениет саласы мамандарының лауазымдары: </w:t>
      </w:r>
    </w:p>
    <w:bookmarkEnd w:id="47"/>
    <w:bookmarkStart w:name="z54" w:id="48"/>
    <w:p>
      <w:pPr>
        <w:spacing w:after="0"/>
        <w:ind w:left="0"/>
        <w:jc w:val="both"/>
      </w:pPr>
      <w:r>
        <w:rPr>
          <w:rFonts w:ascii="Times New Roman"/>
          <w:b w:val="false"/>
          <w:i w:val="false"/>
          <w:color w:val="000000"/>
          <w:sz w:val="28"/>
        </w:rPr>
        <w:t xml:space="preserve">
      29) аудандық маңызы бар мемлекеттік мекемесінің, коммуналдық мемлекеттік мекемесінің, мемлекеттік комуналдық қазыналық кәсіпорынның басшысы; </w:t>
      </w:r>
    </w:p>
    <w:bookmarkEnd w:id="48"/>
    <w:bookmarkStart w:name="z55" w:id="49"/>
    <w:p>
      <w:pPr>
        <w:spacing w:after="0"/>
        <w:ind w:left="0"/>
        <w:jc w:val="both"/>
      </w:pPr>
      <w:r>
        <w:rPr>
          <w:rFonts w:ascii="Times New Roman"/>
          <w:b w:val="false"/>
          <w:i w:val="false"/>
          <w:color w:val="000000"/>
          <w:sz w:val="28"/>
        </w:rPr>
        <w:t>
      30) аудандық маңызы бар мемлекеттік мекемесінің, коммуналдық мемлекеттік мекемесінің, мемлекеттік комуналдық қазыналық кәсіпорыннің басшының орынбасары;</w:t>
      </w:r>
    </w:p>
    <w:bookmarkEnd w:id="49"/>
    <w:bookmarkStart w:name="z56" w:id="50"/>
    <w:p>
      <w:pPr>
        <w:spacing w:after="0"/>
        <w:ind w:left="0"/>
        <w:jc w:val="both"/>
      </w:pPr>
      <w:r>
        <w:rPr>
          <w:rFonts w:ascii="Times New Roman"/>
          <w:b w:val="false"/>
          <w:i w:val="false"/>
          <w:color w:val="000000"/>
          <w:sz w:val="28"/>
        </w:rPr>
        <w:t>
      31) кітапхана меңгерушісі;</w:t>
      </w:r>
    </w:p>
    <w:bookmarkEnd w:id="50"/>
    <w:bookmarkStart w:name="z57" w:id="51"/>
    <w:p>
      <w:pPr>
        <w:spacing w:after="0"/>
        <w:ind w:left="0"/>
        <w:jc w:val="both"/>
      </w:pPr>
      <w:r>
        <w:rPr>
          <w:rFonts w:ascii="Times New Roman"/>
          <w:b w:val="false"/>
          <w:i w:val="false"/>
          <w:color w:val="000000"/>
          <w:sz w:val="28"/>
        </w:rPr>
        <w:t>
      32) аккомпаниатор;</w:t>
      </w:r>
    </w:p>
    <w:bookmarkEnd w:id="51"/>
    <w:bookmarkStart w:name="z58" w:id="52"/>
    <w:p>
      <w:pPr>
        <w:spacing w:after="0"/>
        <w:ind w:left="0"/>
        <w:jc w:val="both"/>
      </w:pPr>
      <w:r>
        <w:rPr>
          <w:rFonts w:ascii="Times New Roman"/>
          <w:b w:val="false"/>
          <w:i w:val="false"/>
          <w:color w:val="000000"/>
          <w:sz w:val="28"/>
        </w:rPr>
        <w:t>
      33) библиограф;</w:t>
      </w:r>
    </w:p>
    <w:bookmarkEnd w:id="52"/>
    <w:bookmarkStart w:name="z59" w:id="53"/>
    <w:p>
      <w:pPr>
        <w:spacing w:after="0"/>
        <w:ind w:left="0"/>
        <w:jc w:val="both"/>
      </w:pPr>
      <w:r>
        <w:rPr>
          <w:rFonts w:ascii="Times New Roman"/>
          <w:b w:val="false"/>
          <w:i w:val="false"/>
          <w:color w:val="000000"/>
          <w:sz w:val="28"/>
        </w:rPr>
        <w:t>
      34) кітапханашы;</w:t>
      </w:r>
    </w:p>
    <w:bookmarkEnd w:id="53"/>
    <w:bookmarkStart w:name="z60" w:id="54"/>
    <w:p>
      <w:pPr>
        <w:spacing w:after="0"/>
        <w:ind w:left="0"/>
        <w:jc w:val="both"/>
      </w:pPr>
      <w:r>
        <w:rPr>
          <w:rFonts w:ascii="Times New Roman"/>
          <w:b w:val="false"/>
          <w:i w:val="false"/>
          <w:color w:val="000000"/>
          <w:sz w:val="28"/>
        </w:rPr>
        <w:t>
      35) мәдени ұйымдастырушы (негізгі қызметтер);</w:t>
      </w:r>
    </w:p>
    <w:bookmarkEnd w:id="54"/>
    <w:bookmarkStart w:name="z61" w:id="55"/>
    <w:p>
      <w:pPr>
        <w:spacing w:after="0"/>
        <w:ind w:left="0"/>
        <w:jc w:val="both"/>
      </w:pPr>
      <w:r>
        <w:rPr>
          <w:rFonts w:ascii="Times New Roman"/>
          <w:b w:val="false"/>
          <w:i w:val="false"/>
          <w:color w:val="000000"/>
          <w:sz w:val="28"/>
        </w:rPr>
        <w:t>
      36) барлық атаудағы әдістемеші (негізгі қызметтер);</w:t>
      </w:r>
    </w:p>
    <w:bookmarkEnd w:id="55"/>
    <w:bookmarkStart w:name="z62" w:id="56"/>
    <w:p>
      <w:pPr>
        <w:spacing w:after="0"/>
        <w:ind w:left="0"/>
        <w:jc w:val="both"/>
      </w:pPr>
      <w:r>
        <w:rPr>
          <w:rFonts w:ascii="Times New Roman"/>
          <w:b w:val="false"/>
          <w:i w:val="false"/>
          <w:color w:val="000000"/>
          <w:sz w:val="28"/>
        </w:rPr>
        <w:t>
      37) музыкалық жетекші;</w:t>
      </w:r>
    </w:p>
    <w:bookmarkEnd w:id="56"/>
    <w:bookmarkStart w:name="z63" w:id="57"/>
    <w:p>
      <w:pPr>
        <w:spacing w:after="0"/>
        <w:ind w:left="0"/>
        <w:jc w:val="both"/>
      </w:pPr>
      <w:r>
        <w:rPr>
          <w:rFonts w:ascii="Times New Roman"/>
          <w:b w:val="false"/>
          <w:i w:val="false"/>
          <w:color w:val="000000"/>
          <w:sz w:val="28"/>
        </w:rPr>
        <w:t>
      38) аудандық маңызы бар мемлекеттік мекемесінің және мемлекеттік коммуналдық кәсіпорынның көркемдік жетекші;</w:t>
      </w:r>
    </w:p>
    <w:bookmarkEnd w:id="57"/>
    <w:bookmarkStart w:name="z64" w:id="58"/>
    <w:p>
      <w:pPr>
        <w:spacing w:after="0"/>
        <w:ind w:left="0"/>
        <w:jc w:val="both"/>
      </w:pPr>
      <w:r>
        <w:rPr>
          <w:rFonts w:ascii="Times New Roman"/>
          <w:b w:val="false"/>
          <w:i w:val="false"/>
          <w:color w:val="000000"/>
          <w:sz w:val="28"/>
        </w:rPr>
        <w:t>
      39) хореограф;</w:t>
      </w:r>
    </w:p>
    <w:bookmarkEnd w:id="58"/>
    <w:bookmarkStart w:name="z65" w:id="59"/>
    <w:p>
      <w:pPr>
        <w:spacing w:after="0"/>
        <w:ind w:left="0"/>
        <w:jc w:val="both"/>
      </w:pPr>
      <w:r>
        <w:rPr>
          <w:rFonts w:ascii="Times New Roman"/>
          <w:b w:val="false"/>
          <w:i w:val="false"/>
          <w:color w:val="000000"/>
          <w:sz w:val="28"/>
        </w:rPr>
        <w:t>
      40) дыбыс режисері;</w:t>
      </w:r>
    </w:p>
    <w:bookmarkEnd w:id="59"/>
    <w:bookmarkStart w:name="z66" w:id="60"/>
    <w:p>
      <w:pPr>
        <w:spacing w:after="0"/>
        <w:ind w:left="0"/>
        <w:jc w:val="both"/>
      </w:pPr>
      <w:r>
        <w:rPr>
          <w:rFonts w:ascii="Times New Roman"/>
          <w:b w:val="false"/>
          <w:i w:val="false"/>
          <w:color w:val="000000"/>
          <w:sz w:val="28"/>
        </w:rPr>
        <w:t>
      41) барлық атаудағы инженер (негізгі қызметтер);</w:t>
      </w:r>
    </w:p>
    <w:bookmarkEnd w:id="60"/>
    <w:bookmarkStart w:name="z67" w:id="61"/>
    <w:p>
      <w:pPr>
        <w:spacing w:after="0"/>
        <w:ind w:left="0"/>
        <w:jc w:val="both"/>
      </w:pPr>
      <w:r>
        <w:rPr>
          <w:rFonts w:ascii="Times New Roman"/>
          <w:b w:val="false"/>
          <w:i w:val="false"/>
          <w:color w:val="000000"/>
          <w:sz w:val="28"/>
        </w:rPr>
        <w:t>
      42) барлық атаудағы суретшілер (негізгі қызметтер);</w:t>
      </w:r>
    </w:p>
    <w:bookmarkEnd w:id="61"/>
    <w:bookmarkStart w:name="z68" w:id="62"/>
    <w:p>
      <w:pPr>
        <w:spacing w:after="0"/>
        <w:ind w:left="0"/>
        <w:jc w:val="both"/>
      </w:pPr>
      <w:r>
        <w:rPr>
          <w:rFonts w:ascii="Times New Roman"/>
          <w:b w:val="false"/>
          <w:i w:val="false"/>
          <w:color w:val="000000"/>
          <w:sz w:val="28"/>
        </w:rPr>
        <w:t>
      43) қазақ, орыс, ағылшын тілдерінің мұғалімдері;</w:t>
      </w:r>
    </w:p>
    <w:bookmarkEnd w:id="62"/>
    <w:bookmarkStart w:name="z69" w:id="63"/>
    <w:p>
      <w:pPr>
        <w:spacing w:after="0"/>
        <w:ind w:left="0"/>
        <w:jc w:val="both"/>
      </w:pPr>
      <w:r>
        <w:rPr>
          <w:rFonts w:ascii="Times New Roman"/>
          <w:b w:val="false"/>
          <w:i w:val="false"/>
          <w:color w:val="000000"/>
          <w:sz w:val="28"/>
        </w:rPr>
        <w:t xml:space="preserve">
      Спорт саласы мамандарының лауазымдары: </w:t>
      </w:r>
    </w:p>
    <w:bookmarkEnd w:id="63"/>
    <w:bookmarkStart w:name="z70" w:id="64"/>
    <w:p>
      <w:pPr>
        <w:spacing w:after="0"/>
        <w:ind w:left="0"/>
        <w:jc w:val="both"/>
      </w:pPr>
      <w:r>
        <w:rPr>
          <w:rFonts w:ascii="Times New Roman"/>
          <w:b w:val="false"/>
          <w:i w:val="false"/>
          <w:color w:val="000000"/>
          <w:sz w:val="28"/>
        </w:rPr>
        <w:t>
      44) аудандық маңызы бар мемлекеттік мекемесінің және мемлекеттік коммуналдық кәсіпорынның басшысы;</w:t>
      </w:r>
    </w:p>
    <w:bookmarkEnd w:id="64"/>
    <w:bookmarkStart w:name="z71" w:id="65"/>
    <w:p>
      <w:pPr>
        <w:spacing w:after="0"/>
        <w:ind w:left="0"/>
        <w:jc w:val="both"/>
      </w:pPr>
      <w:r>
        <w:rPr>
          <w:rFonts w:ascii="Times New Roman"/>
          <w:b w:val="false"/>
          <w:i w:val="false"/>
          <w:color w:val="000000"/>
          <w:sz w:val="28"/>
        </w:rPr>
        <w:t>
      45) аудандық маңызы бар мемлекеттік мекемесінің және мемлекеттік коммуналдық кәсіпорынның басшысының орынбасары;</w:t>
      </w:r>
    </w:p>
    <w:bookmarkEnd w:id="65"/>
    <w:bookmarkStart w:name="z72" w:id="66"/>
    <w:p>
      <w:pPr>
        <w:spacing w:after="0"/>
        <w:ind w:left="0"/>
        <w:jc w:val="both"/>
      </w:pPr>
      <w:r>
        <w:rPr>
          <w:rFonts w:ascii="Times New Roman"/>
          <w:b w:val="false"/>
          <w:i w:val="false"/>
          <w:color w:val="000000"/>
          <w:sz w:val="28"/>
        </w:rPr>
        <w:t xml:space="preserve">
      46) (мамандандырылған) медициналық бике/аға; </w:t>
      </w:r>
    </w:p>
    <w:bookmarkEnd w:id="66"/>
    <w:bookmarkStart w:name="z73" w:id="67"/>
    <w:p>
      <w:pPr>
        <w:spacing w:after="0"/>
        <w:ind w:left="0"/>
        <w:jc w:val="both"/>
      </w:pPr>
      <w:r>
        <w:rPr>
          <w:rFonts w:ascii="Times New Roman"/>
          <w:b w:val="false"/>
          <w:i w:val="false"/>
          <w:color w:val="000000"/>
          <w:sz w:val="28"/>
        </w:rPr>
        <w:t>
      47) тренер;</w:t>
      </w:r>
    </w:p>
    <w:bookmarkEnd w:id="67"/>
    <w:bookmarkStart w:name="z74" w:id="68"/>
    <w:p>
      <w:pPr>
        <w:spacing w:after="0"/>
        <w:ind w:left="0"/>
        <w:jc w:val="both"/>
      </w:pPr>
      <w:r>
        <w:rPr>
          <w:rFonts w:ascii="Times New Roman"/>
          <w:b w:val="false"/>
          <w:i w:val="false"/>
          <w:color w:val="000000"/>
          <w:sz w:val="28"/>
        </w:rPr>
        <w:t>
      48) тренер-оқытушы;</w:t>
      </w:r>
    </w:p>
    <w:bookmarkEnd w:id="68"/>
    <w:bookmarkStart w:name="z75" w:id="69"/>
    <w:p>
      <w:pPr>
        <w:spacing w:after="0"/>
        <w:ind w:left="0"/>
        <w:jc w:val="both"/>
      </w:pPr>
      <w:r>
        <w:rPr>
          <w:rFonts w:ascii="Times New Roman"/>
          <w:b w:val="false"/>
          <w:i w:val="false"/>
          <w:color w:val="000000"/>
          <w:sz w:val="28"/>
        </w:rPr>
        <w:t>
      49) әдіскер;</w:t>
      </w:r>
    </w:p>
    <w:bookmarkEnd w:id="69"/>
    <w:bookmarkStart w:name="z76" w:id="70"/>
    <w:p>
      <w:pPr>
        <w:spacing w:after="0"/>
        <w:ind w:left="0"/>
        <w:jc w:val="both"/>
      </w:pPr>
      <w:r>
        <w:rPr>
          <w:rFonts w:ascii="Times New Roman"/>
          <w:b w:val="false"/>
          <w:i w:val="false"/>
          <w:color w:val="000000"/>
          <w:sz w:val="28"/>
        </w:rPr>
        <w:t xml:space="preserve">
      Ветеринария саласы мамандарының лауазымдары: </w:t>
      </w:r>
    </w:p>
    <w:bookmarkEnd w:id="70"/>
    <w:bookmarkStart w:name="z77" w:id="71"/>
    <w:p>
      <w:pPr>
        <w:spacing w:after="0"/>
        <w:ind w:left="0"/>
        <w:jc w:val="both"/>
      </w:pPr>
      <w:r>
        <w:rPr>
          <w:rFonts w:ascii="Times New Roman"/>
          <w:b w:val="false"/>
          <w:i w:val="false"/>
          <w:color w:val="000000"/>
          <w:sz w:val="28"/>
        </w:rPr>
        <w:t>
      50) ветеринарлық дәрігер;</w:t>
      </w:r>
    </w:p>
    <w:bookmarkEnd w:id="71"/>
    <w:bookmarkStart w:name="z78" w:id="72"/>
    <w:p>
      <w:pPr>
        <w:spacing w:after="0"/>
        <w:ind w:left="0"/>
        <w:jc w:val="both"/>
      </w:pPr>
      <w:r>
        <w:rPr>
          <w:rFonts w:ascii="Times New Roman"/>
          <w:b w:val="false"/>
          <w:i w:val="false"/>
          <w:color w:val="000000"/>
          <w:sz w:val="28"/>
        </w:rPr>
        <w:t>
      51) ветеринарлық фельдшер;</w:t>
      </w:r>
    </w:p>
    <w:bookmarkEnd w:id="72"/>
    <w:bookmarkStart w:name="z79" w:id="73"/>
    <w:p>
      <w:pPr>
        <w:spacing w:after="0"/>
        <w:ind w:left="0"/>
        <w:jc w:val="both"/>
      </w:pPr>
      <w:r>
        <w:rPr>
          <w:rFonts w:ascii="Times New Roman"/>
          <w:b w:val="false"/>
          <w:i w:val="false"/>
          <w:color w:val="000000"/>
          <w:sz w:val="28"/>
        </w:rPr>
        <w:t>
       Денсаулық сақтау мамандарының лауазымдары:</w:t>
      </w:r>
    </w:p>
    <w:bookmarkEnd w:id="73"/>
    <w:bookmarkStart w:name="z80" w:id="74"/>
    <w:p>
      <w:pPr>
        <w:spacing w:after="0"/>
        <w:ind w:left="0"/>
        <w:jc w:val="both"/>
      </w:pPr>
      <w:r>
        <w:rPr>
          <w:rFonts w:ascii="Times New Roman"/>
          <w:b w:val="false"/>
          <w:i w:val="false"/>
          <w:color w:val="000000"/>
          <w:sz w:val="28"/>
        </w:rPr>
        <w:t>
      52) мемлекеттік мекеме және мемлекеттік қазыналық кәсіпорынның басшысы және басшының орынбасары;</w:t>
      </w:r>
    </w:p>
    <w:bookmarkEnd w:id="74"/>
    <w:bookmarkStart w:name="z81" w:id="75"/>
    <w:p>
      <w:pPr>
        <w:spacing w:after="0"/>
        <w:ind w:left="0"/>
        <w:jc w:val="both"/>
      </w:pPr>
      <w:r>
        <w:rPr>
          <w:rFonts w:ascii="Times New Roman"/>
          <w:b w:val="false"/>
          <w:i w:val="false"/>
          <w:color w:val="000000"/>
          <w:sz w:val="28"/>
        </w:rPr>
        <w:t>
      53) аудандық маңызы бар мемлекеттік мекемесі және мемлекеттік коммуналдық кәсіпорын құрылымдық бөлімше бөлімшенің басшысы, клиникалық және параклиникалық бөлімшелерінің меңгерушілері</w:t>
      </w:r>
    </w:p>
    <w:bookmarkEnd w:id="75"/>
    <w:bookmarkStart w:name="z82" w:id="76"/>
    <w:p>
      <w:pPr>
        <w:spacing w:after="0"/>
        <w:ind w:left="0"/>
        <w:jc w:val="both"/>
      </w:pPr>
      <w:r>
        <w:rPr>
          <w:rFonts w:ascii="Times New Roman"/>
          <w:b w:val="false"/>
          <w:i w:val="false"/>
          <w:color w:val="000000"/>
          <w:sz w:val="28"/>
        </w:rPr>
        <w:t>
      54) барлық мамандықтағы дәрігерлер;</w:t>
      </w:r>
    </w:p>
    <w:bookmarkEnd w:id="76"/>
    <w:bookmarkStart w:name="z83" w:id="77"/>
    <w:p>
      <w:pPr>
        <w:spacing w:after="0"/>
        <w:ind w:left="0"/>
        <w:jc w:val="both"/>
      </w:pPr>
      <w:r>
        <w:rPr>
          <w:rFonts w:ascii="Times New Roman"/>
          <w:b w:val="false"/>
          <w:i w:val="false"/>
          <w:color w:val="000000"/>
          <w:sz w:val="28"/>
        </w:rPr>
        <w:t>
      55) акушер;</w:t>
      </w:r>
    </w:p>
    <w:bookmarkEnd w:id="77"/>
    <w:bookmarkStart w:name="z84" w:id="78"/>
    <w:p>
      <w:pPr>
        <w:spacing w:after="0"/>
        <w:ind w:left="0"/>
        <w:jc w:val="both"/>
      </w:pPr>
      <w:r>
        <w:rPr>
          <w:rFonts w:ascii="Times New Roman"/>
          <w:b w:val="false"/>
          <w:i w:val="false"/>
          <w:color w:val="000000"/>
          <w:sz w:val="28"/>
        </w:rPr>
        <w:t>
      56) диеталық мейіргер;</w:t>
      </w:r>
    </w:p>
    <w:bookmarkEnd w:id="78"/>
    <w:bookmarkStart w:name="z85" w:id="79"/>
    <w:p>
      <w:pPr>
        <w:spacing w:after="0"/>
        <w:ind w:left="0"/>
        <w:jc w:val="both"/>
      </w:pPr>
      <w:r>
        <w:rPr>
          <w:rFonts w:ascii="Times New Roman"/>
          <w:b w:val="false"/>
          <w:i w:val="false"/>
          <w:color w:val="000000"/>
          <w:sz w:val="28"/>
        </w:rPr>
        <w:t>
      57) тіс дәрігері (дантист);</w:t>
      </w:r>
    </w:p>
    <w:bookmarkEnd w:id="79"/>
    <w:bookmarkStart w:name="z86" w:id="80"/>
    <w:p>
      <w:pPr>
        <w:spacing w:after="0"/>
        <w:ind w:left="0"/>
        <w:jc w:val="both"/>
      </w:pPr>
      <w:r>
        <w:rPr>
          <w:rFonts w:ascii="Times New Roman"/>
          <w:b w:val="false"/>
          <w:i w:val="false"/>
          <w:color w:val="000000"/>
          <w:sz w:val="28"/>
        </w:rPr>
        <w:t>
      58) тіс технигі;</w:t>
      </w:r>
    </w:p>
    <w:bookmarkEnd w:id="80"/>
    <w:bookmarkStart w:name="z87" w:id="81"/>
    <w:p>
      <w:pPr>
        <w:spacing w:after="0"/>
        <w:ind w:left="0"/>
        <w:jc w:val="both"/>
      </w:pPr>
      <w:r>
        <w:rPr>
          <w:rFonts w:ascii="Times New Roman"/>
          <w:b w:val="false"/>
          <w:i w:val="false"/>
          <w:color w:val="000000"/>
          <w:sz w:val="28"/>
        </w:rPr>
        <w:t>
      59) мейіргер;</w:t>
      </w:r>
    </w:p>
    <w:bookmarkEnd w:id="81"/>
    <w:bookmarkStart w:name="z88" w:id="82"/>
    <w:p>
      <w:pPr>
        <w:spacing w:after="0"/>
        <w:ind w:left="0"/>
        <w:jc w:val="both"/>
      </w:pPr>
      <w:r>
        <w:rPr>
          <w:rFonts w:ascii="Times New Roman"/>
          <w:b w:val="false"/>
          <w:i w:val="false"/>
          <w:color w:val="000000"/>
          <w:sz w:val="28"/>
        </w:rPr>
        <w:t>
      60) қоғамдық денсаулық сақтау маманы (статистик);</w:t>
      </w:r>
    </w:p>
    <w:bookmarkEnd w:id="82"/>
    <w:bookmarkStart w:name="z89" w:id="83"/>
    <w:p>
      <w:pPr>
        <w:spacing w:after="0"/>
        <w:ind w:left="0"/>
        <w:jc w:val="both"/>
      </w:pPr>
      <w:r>
        <w:rPr>
          <w:rFonts w:ascii="Times New Roman"/>
          <w:b w:val="false"/>
          <w:i w:val="false"/>
          <w:color w:val="000000"/>
          <w:sz w:val="28"/>
        </w:rPr>
        <w:t>
      61) зертханашы (медициналық);</w:t>
      </w:r>
    </w:p>
    <w:bookmarkEnd w:id="83"/>
    <w:bookmarkStart w:name="z90" w:id="84"/>
    <w:p>
      <w:pPr>
        <w:spacing w:after="0"/>
        <w:ind w:left="0"/>
        <w:jc w:val="both"/>
      </w:pPr>
      <w:r>
        <w:rPr>
          <w:rFonts w:ascii="Times New Roman"/>
          <w:b w:val="false"/>
          <w:i w:val="false"/>
          <w:color w:val="000000"/>
          <w:sz w:val="28"/>
        </w:rPr>
        <w:t>
      62) провизор (фармацевт);</w:t>
      </w:r>
    </w:p>
    <w:bookmarkEnd w:id="84"/>
    <w:bookmarkStart w:name="z91" w:id="85"/>
    <w:p>
      <w:pPr>
        <w:spacing w:after="0"/>
        <w:ind w:left="0"/>
        <w:jc w:val="both"/>
      </w:pPr>
      <w:r>
        <w:rPr>
          <w:rFonts w:ascii="Times New Roman"/>
          <w:b w:val="false"/>
          <w:i w:val="false"/>
          <w:color w:val="000000"/>
          <w:sz w:val="28"/>
        </w:rPr>
        <w:t>
      63) психолог маман;</w:t>
      </w:r>
    </w:p>
    <w:bookmarkEnd w:id="85"/>
    <w:bookmarkStart w:name="z92" w:id="86"/>
    <w:p>
      <w:pPr>
        <w:spacing w:after="0"/>
        <w:ind w:left="0"/>
        <w:jc w:val="both"/>
      </w:pPr>
      <w:r>
        <w:rPr>
          <w:rFonts w:ascii="Times New Roman"/>
          <w:b w:val="false"/>
          <w:i w:val="false"/>
          <w:color w:val="000000"/>
          <w:sz w:val="28"/>
        </w:rPr>
        <w:t>
      64) рентген зертханашысы;</w:t>
      </w:r>
    </w:p>
    <w:bookmarkEnd w:id="86"/>
    <w:bookmarkStart w:name="z93" w:id="87"/>
    <w:p>
      <w:pPr>
        <w:spacing w:after="0"/>
        <w:ind w:left="0"/>
        <w:jc w:val="both"/>
      </w:pPr>
      <w:r>
        <w:rPr>
          <w:rFonts w:ascii="Times New Roman"/>
          <w:b w:val="false"/>
          <w:i w:val="false"/>
          <w:color w:val="000000"/>
          <w:sz w:val="28"/>
        </w:rPr>
        <w:t>
      65) әлеуметтік қызметкер;</w:t>
      </w:r>
    </w:p>
    <w:bookmarkEnd w:id="87"/>
    <w:bookmarkStart w:name="z94" w:id="88"/>
    <w:p>
      <w:pPr>
        <w:spacing w:after="0"/>
        <w:ind w:left="0"/>
        <w:jc w:val="both"/>
      </w:pPr>
      <w:r>
        <w:rPr>
          <w:rFonts w:ascii="Times New Roman"/>
          <w:b w:val="false"/>
          <w:i w:val="false"/>
          <w:color w:val="000000"/>
          <w:sz w:val="28"/>
        </w:rPr>
        <w:t>
      66) фельдшер;</w:t>
      </w:r>
    </w:p>
    <w:bookmarkEnd w:id="88"/>
    <w:bookmarkStart w:name="z95" w:id="89"/>
    <w:p>
      <w:pPr>
        <w:spacing w:after="0"/>
        <w:ind w:left="0"/>
        <w:jc w:val="both"/>
      </w:pPr>
      <w:r>
        <w:rPr>
          <w:rFonts w:ascii="Times New Roman"/>
          <w:b w:val="false"/>
          <w:i w:val="false"/>
          <w:color w:val="000000"/>
          <w:sz w:val="28"/>
        </w:rPr>
        <w:t>
      67) медициналық тіркеуші.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