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9e9e" w14:textId="5649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ауыл, кент, ауылдық округтерінің 2019-2021 жылдарға арналған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2018 жылғы 25 желтоқсандағы № 258 шешімі. Қостанай облысының Әділет департаментінде 2018 жылғы 27 желтоқсанда № 8202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Әулиекөл ауылының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15" w:id="2"/>
    <w:p>
      <w:pPr>
        <w:spacing w:after="0"/>
        <w:ind w:left="0"/>
        <w:jc w:val="both"/>
      </w:pPr>
      <w:r>
        <w:rPr>
          <w:rFonts w:ascii="Times New Roman"/>
          <w:b w:val="false"/>
          <w:i w:val="false"/>
          <w:color w:val="000000"/>
          <w:sz w:val="28"/>
        </w:rPr>
        <w:t>
      1) кірістер – 417 675,7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52 394,0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268,0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365 013,7 мың теңге;</w:t>
      </w:r>
    </w:p>
    <w:bookmarkEnd w:id="6"/>
    <w:bookmarkStart w:name="z13" w:id="7"/>
    <w:p>
      <w:pPr>
        <w:spacing w:after="0"/>
        <w:ind w:left="0"/>
        <w:jc w:val="both"/>
      </w:pPr>
      <w:r>
        <w:rPr>
          <w:rFonts w:ascii="Times New Roman"/>
          <w:b w:val="false"/>
          <w:i w:val="false"/>
          <w:color w:val="000000"/>
          <w:sz w:val="28"/>
        </w:rPr>
        <w:t>
      2) шығындар – 421 044,0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0,0 мың теңге;</w:t>
      </w:r>
    </w:p>
    <w:bookmarkEnd w:id="8"/>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- 3 368,3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3 368,3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04.11.2019 </w:t>
      </w:r>
      <w:r>
        <w:rPr>
          <w:rFonts w:ascii="Times New Roman"/>
          <w:b w:val="false"/>
          <w:i w:val="false"/>
          <w:color w:val="000000"/>
          <w:sz w:val="28"/>
        </w:rPr>
        <w:t>№ 346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6" w:id="9"/>
    <w:p>
      <w:pPr>
        <w:spacing w:after="0"/>
        <w:ind w:left="0"/>
        <w:jc w:val="both"/>
      </w:pPr>
      <w:r>
        <w:rPr>
          <w:rFonts w:ascii="Times New Roman"/>
          <w:b w:val="false"/>
          <w:i w:val="false"/>
          <w:color w:val="000000"/>
          <w:sz w:val="28"/>
        </w:rPr>
        <w:t>
      1-1. 2019 жылға арналған Әулиекөл ауылының бюджетінде аудандық бюджеттен ағымдағы нысаналы трансферттер түсімі көзделгені ескерілсін:</w:t>
      </w:r>
    </w:p>
    <w:bookmarkEnd w:id="9"/>
    <w:bookmarkStart w:name="z20" w:id="10"/>
    <w:p>
      <w:pPr>
        <w:spacing w:after="0"/>
        <w:ind w:left="0"/>
        <w:jc w:val="both"/>
      </w:pPr>
      <w:r>
        <w:rPr>
          <w:rFonts w:ascii="Times New Roman"/>
          <w:b w:val="false"/>
          <w:i w:val="false"/>
          <w:color w:val="000000"/>
          <w:sz w:val="28"/>
        </w:rPr>
        <w:t>
      1) Шоқан Уәлиханов атындағы орта мектепке дейін жаяу жүргіншілер жолын салуға;</w:t>
      </w:r>
    </w:p>
    <w:bookmarkEnd w:id="10"/>
    <w:bookmarkStart w:name="z21" w:id="11"/>
    <w:p>
      <w:pPr>
        <w:spacing w:after="0"/>
        <w:ind w:left="0"/>
        <w:jc w:val="both"/>
      </w:pPr>
      <w:r>
        <w:rPr>
          <w:rFonts w:ascii="Times New Roman"/>
          <w:b w:val="false"/>
          <w:i w:val="false"/>
          <w:color w:val="000000"/>
          <w:sz w:val="28"/>
        </w:rPr>
        <w:t>
      2) орталық саябақты жайландыруға;</w:t>
      </w:r>
    </w:p>
    <w:bookmarkEnd w:id="11"/>
    <w:bookmarkStart w:name="z22" w:id="12"/>
    <w:p>
      <w:pPr>
        <w:spacing w:after="0"/>
        <w:ind w:left="0"/>
        <w:jc w:val="both"/>
      </w:pPr>
      <w:r>
        <w:rPr>
          <w:rFonts w:ascii="Times New Roman"/>
          <w:b w:val="false"/>
          <w:i w:val="false"/>
          <w:color w:val="000000"/>
          <w:sz w:val="28"/>
        </w:rPr>
        <w:t>
      3) мемлекеттік қызметкерлердің саяжолын жайландыруға;</w:t>
      </w:r>
    </w:p>
    <w:bookmarkEnd w:id="12"/>
    <w:bookmarkStart w:name="z23" w:id="13"/>
    <w:p>
      <w:pPr>
        <w:spacing w:after="0"/>
        <w:ind w:left="0"/>
        <w:jc w:val="both"/>
      </w:pPr>
      <w:r>
        <w:rPr>
          <w:rFonts w:ascii="Times New Roman"/>
          <w:b w:val="false"/>
          <w:i w:val="false"/>
          <w:color w:val="000000"/>
          <w:sz w:val="28"/>
        </w:rPr>
        <w:t>
      4) көшелерге бейнебақылау камераларын орнатуға;</w:t>
      </w:r>
    </w:p>
    <w:bookmarkEnd w:id="13"/>
    <w:p>
      <w:pPr>
        <w:spacing w:after="0"/>
        <w:ind w:left="0"/>
        <w:jc w:val="both"/>
      </w:pPr>
      <w:r>
        <w:rPr>
          <w:rFonts w:ascii="Times New Roman"/>
          <w:b w:val="false"/>
          <w:i w:val="false"/>
          <w:color w:val="000000"/>
          <w:sz w:val="28"/>
        </w:rPr>
        <w:t>
      5) жол жөндеу бойынша смета әзірлеуге.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Қостанай облысы Әулиекөл ауданы мәслихатының 19.03.2019 </w:t>
      </w:r>
      <w:r>
        <w:rPr>
          <w:rFonts w:ascii="Times New Roman"/>
          <w:b w:val="false"/>
          <w:i w:val="false"/>
          <w:color w:val="000000"/>
          <w:sz w:val="28"/>
        </w:rPr>
        <w:t>№ 283</w:t>
      </w:r>
      <w:r>
        <w:rPr>
          <w:rFonts w:ascii="Times New Roman"/>
          <w:b w:val="false"/>
          <w:i w:val="false"/>
          <w:color w:val="ff0000"/>
          <w:sz w:val="28"/>
        </w:rPr>
        <w:t xml:space="preserve"> шешімімен (01.01.2019 бастап қолданысқа енгізіледі); жаңа редакцияда - Қостанай облысы Әулиекөл ауданы мәслихатының 04.11.2019 </w:t>
      </w:r>
      <w:r>
        <w:rPr>
          <w:rFonts w:ascii="Times New Roman"/>
          <w:b w:val="false"/>
          <w:i w:val="false"/>
          <w:color w:val="000000"/>
          <w:sz w:val="28"/>
        </w:rPr>
        <w:t>№ 346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7" w:id="14"/>
    <w:p>
      <w:pPr>
        <w:spacing w:after="0"/>
        <w:ind w:left="0"/>
        <w:jc w:val="both"/>
      </w:pPr>
      <w:r>
        <w:rPr>
          <w:rFonts w:ascii="Times New Roman"/>
          <w:b w:val="false"/>
          <w:i w:val="false"/>
          <w:color w:val="000000"/>
          <w:sz w:val="28"/>
        </w:rPr>
        <w:t>
      1-2. 2019 жылға арналған Әулиекөл ауылының бюджетінде "Ауыл-Ел бесігі" жобасы шеңберінде іс-шараларды іске асыруға республикалық және облыстық бюджеттерден ағымдағы нысаналы трансферт түсімі көзделгені ескерілсін.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Қостанай облысы Әулиекөл ауданы мәслихатының 02.05.2019 </w:t>
      </w:r>
      <w:r>
        <w:rPr>
          <w:rFonts w:ascii="Times New Roman"/>
          <w:b w:val="false"/>
          <w:i w:val="false"/>
          <w:color w:val="000000"/>
          <w:sz w:val="28"/>
        </w:rPr>
        <w:t>№ 302</w:t>
      </w:r>
      <w:r>
        <w:rPr>
          <w:rFonts w:ascii="Times New Roman"/>
          <w:b w:val="false"/>
          <w:i w:val="false"/>
          <w:color w:val="ff0000"/>
          <w:sz w:val="28"/>
        </w:rPr>
        <w:t xml:space="preserve"> шешімімен (01.01.2019 бастап қолданысқа енгізіледі); жаңа редакцияда - Қостанай облысы Әулиекөл ауданы мәслихатының 26.06.2019 </w:t>
      </w:r>
      <w:r>
        <w:rPr>
          <w:rFonts w:ascii="Times New Roman"/>
          <w:b w:val="false"/>
          <w:i w:val="false"/>
          <w:color w:val="000000"/>
          <w:sz w:val="28"/>
        </w:rPr>
        <w:t>№ 316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8" w:id="15"/>
    <w:p>
      <w:pPr>
        <w:spacing w:after="0"/>
        <w:ind w:left="0"/>
        <w:jc w:val="both"/>
      </w:pPr>
      <w:r>
        <w:rPr>
          <w:rFonts w:ascii="Times New Roman"/>
          <w:b w:val="false"/>
          <w:i w:val="false"/>
          <w:color w:val="000000"/>
          <w:sz w:val="28"/>
        </w:rPr>
        <w:t>
      1-3. 2019 жылға арналған Әулиекөл ауылының бюджетінде мемлекеттік әкімшілік қызметшілердің жекелеген санаттарының жалақысын көтеруге республикалық бюджеттен ағымдағы нысаналы трансферт түсімі көзделгені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Қостанай облысы Әулиекөл ауданы мәслихатының 26.06.2019 </w:t>
      </w:r>
      <w:r>
        <w:rPr>
          <w:rFonts w:ascii="Times New Roman"/>
          <w:b w:val="false"/>
          <w:i w:val="false"/>
          <w:color w:val="000000"/>
          <w:sz w:val="28"/>
        </w:rPr>
        <w:t>№ 316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9" w:id="16"/>
    <w:p>
      <w:pPr>
        <w:spacing w:after="0"/>
        <w:ind w:left="0"/>
        <w:jc w:val="both"/>
      </w:pPr>
      <w:r>
        <w:rPr>
          <w:rFonts w:ascii="Times New Roman"/>
          <w:b w:val="false"/>
          <w:i w:val="false"/>
          <w:color w:val="000000"/>
          <w:sz w:val="28"/>
        </w:rPr>
        <w:t>
      1-4. 2019 жылға арналған Әулиекөл ауылының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ағымдағы нысаналы трансферт түсімі көзделгені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1-4-тармақпен толықтырылды - Қостанай облысы Әулиекөл ауданы мәслихатының 26.06.2019 </w:t>
      </w:r>
      <w:r>
        <w:rPr>
          <w:rFonts w:ascii="Times New Roman"/>
          <w:b w:val="false"/>
          <w:i w:val="false"/>
          <w:color w:val="000000"/>
          <w:sz w:val="28"/>
        </w:rPr>
        <w:t>№ 316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2. 2019 жылға арналған Әулиекөл ауылының бюджетінде аудандық бюджеттен берілетін субвенциялар көлемі 118701,0 мың теңге сомасында көзделгені ескерілсін.</w:t>
      </w:r>
    </w:p>
    <w:bookmarkEnd w:id="17"/>
    <w:bookmarkStart w:name="z17" w:id="18"/>
    <w:p>
      <w:pPr>
        <w:spacing w:after="0"/>
        <w:ind w:left="0"/>
        <w:jc w:val="both"/>
      </w:pPr>
      <w:r>
        <w:rPr>
          <w:rFonts w:ascii="Times New Roman"/>
          <w:b w:val="false"/>
          <w:i w:val="false"/>
          <w:color w:val="000000"/>
          <w:sz w:val="28"/>
        </w:rPr>
        <w:t xml:space="preserve">
      3. Құсмұрын кентінің 2019-2021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8"/>
    <w:bookmarkStart w:name="z18"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–145 819,0 мың теңге, оның ішінде:</w:t>
      </w:r>
    </w:p>
    <w:bookmarkEnd w:id="19"/>
    <w:p>
      <w:pPr>
        <w:spacing w:after="0"/>
        <w:ind w:left="0"/>
        <w:jc w:val="both"/>
      </w:pPr>
      <w:r>
        <w:rPr>
          <w:rFonts w:ascii="Times New Roman"/>
          <w:b w:val="false"/>
          <w:i w:val="false"/>
          <w:color w:val="000000"/>
          <w:sz w:val="28"/>
        </w:rPr>
        <w:t>
      салықтық түсімдер бойынша – 22 297,0 мың теңге;</w:t>
      </w:r>
    </w:p>
    <w:p>
      <w:pPr>
        <w:spacing w:after="0"/>
        <w:ind w:left="0"/>
        <w:jc w:val="both"/>
      </w:pPr>
      <w:r>
        <w:rPr>
          <w:rFonts w:ascii="Times New Roman"/>
          <w:b w:val="false"/>
          <w:i w:val="false"/>
          <w:color w:val="000000"/>
          <w:sz w:val="28"/>
        </w:rPr>
        <w:t>
      салықтық емес түсімдер бойынша – 430,0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Start w:name="z31" w:id="20"/>
    <w:p>
      <w:pPr>
        <w:spacing w:after="0"/>
        <w:ind w:left="0"/>
        <w:jc w:val="both"/>
      </w:pPr>
      <w:r>
        <w:rPr>
          <w:rFonts w:ascii="Times New Roman"/>
          <w:b w:val="false"/>
          <w:i w:val="false"/>
          <w:color w:val="000000"/>
          <w:sz w:val="28"/>
        </w:rPr>
        <w:t>
      трансферттер түсімі бойынша – 123 092,0 мың теңге;</w:t>
      </w:r>
    </w:p>
    <w:bookmarkEnd w:id="20"/>
    <w:bookmarkStart w:name="z32" w:id="21"/>
    <w:p>
      <w:pPr>
        <w:spacing w:after="0"/>
        <w:ind w:left="0"/>
        <w:jc w:val="both"/>
      </w:pPr>
      <w:r>
        <w:rPr>
          <w:rFonts w:ascii="Times New Roman"/>
          <w:b w:val="false"/>
          <w:i w:val="false"/>
          <w:color w:val="000000"/>
          <w:sz w:val="28"/>
        </w:rPr>
        <w:t>
      2) шығындар –152 252,4 мың теңге;</w:t>
      </w:r>
    </w:p>
    <w:bookmarkEnd w:id="21"/>
    <w:bookmarkStart w:name="z33" w:id="22"/>
    <w:p>
      <w:pPr>
        <w:spacing w:after="0"/>
        <w:ind w:left="0"/>
        <w:jc w:val="both"/>
      </w:pPr>
      <w:r>
        <w:rPr>
          <w:rFonts w:ascii="Times New Roman"/>
          <w:b w:val="false"/>
          <w:i w:val="false"/>
          <w:color w:val="000000"/>
          <w:sz w:val="28"/>
        </w:rPr>
        <w:t>
      3) таза бюджеттік кредиттеу – 0,0 мың теңге;</w:t>
      </w:r>
    </w:p>
    <w:bookmarkEnd w:id="22"/>
    <w:bookmarkStart w:name="z34" w:id="2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3"/>
    <w:bookmarkStart w:name="z35" w:id="24"/>
    <w:p>
      <w:pPr>
        <w:spacing w:after="0"/>
        <w:ind w:left="0"/>
        <w:jc w:val="both"/>
      </w:pPr>
      <w:r>
        <w:rPr>
          <w:rFonts w:ascii="Times New Roman"/>
          <w:b w:val="false"/>
          <w:i w:val="false"/>
          <w:color w:val="000000"/>
          <w:sz w:val="28"/>
        </w:rPr>
        <w:t>
      5) бюджет тапшылығы (профициті) – - 6 433,4 мың теңге;</w:t>
      </w:r>
    </w:p>
    <w:bookmarkEnd w:id="24"/>
    <w:p>
      <w:pPr>
        <w:spacing w:after="0"/>
        <w:ind w:left="0"/>
        <w:jc w:val="both"/>
      </w:pPr>
      <w:r>
        <w:rPr>
          <w:rFonts w:ascii="Times New Roman"/>
          <w:b w:val="false"/>
          <w:i w:val="false"/>
          <w:color w:val="000000"/>
          <w:sz w:val="28"/>
        </w:rPr>
        <w:t>
      6) бюджет тапшылығын қаржыландыру (профицитін пайдалану) – 6 433,4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Әулиекөл ауданы мәслихатының 04.11.2019 </w:t>
      </w:r>
      <w:r>
        <w:rPr>
          <w:rFonts w:ascii="Times New Roman"/>
          <w:b w:val="false"/>
          <w:i w:val="false"/>
          <w:color w:val="000000"/>
          <w:sz w:val="28"/>
        </w:rPr>
        <w:t>№ 346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2019 жылға арналған Құсмұрын кентінің бюджетінде көшелерде бейнебақылау камераларын орнатуға аудандық бюджеттен ағымдағы нысаналы трансферт түсімі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Қостанай облысы Әулиекөл ауданы мәслихатының 19.03.2019 </w:t>
      </w:r>
      <w:r>
        <w:rPr>
          <w:rFonts w:ascii="Times New Roman"/>
          <w:b w:val="false"/>
          <w:i w:val="false"/>
          <w:color w:val="000000"/>
          <w:sz w:val="28"/>
        </w:rPr>
        <w:t>№ 283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0" w:id="25"/>
    <w:p>
      <w:pPr>
        <w:spacing w:after="0"/>
        <w:ind w:left="0"/>
        <w:jc w:val="both"/>
      </w:pPr>
      <w:r>
        <w:rPr>
          <w:rFonts w:ascii="Times New Roman"/>
          <w:b w:val="false"/>
          <w:i w:val="false"/>
          <w:color w:val="000000"/>
          <w:sz w:val="28"/>
        </w:rPr>
        <w:t>
      3-2. 2019 жылға арналған Құсмұрын кентінің бюджетінде мемлекеттік әкімшілік қызметшілердің жекелеген санаттарының жалақысын көтеруге республикалық бюджеттен ағымдағы нысаналы трансферт түсімі көзделгені ескерілсін.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Қостанай облысы Әулиекөл ауданы мәслихатының 26.06.2019 </w:t>
      </w:r>
      <w:r>
        <w:rPr>
          <w:rFonts w:ascii="Times New Roman"/>
          <w:b w:val="false"/>
          <w:i w:val="false"/>
          <w:color w:val="000000"/>
          <w:sz w:val="28"/>
        </w:rPr>
        <w:t>№ 316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1" w:id="26"/>
    <w:p>
      <w:pPr>
        <w:spacing w:after="0"/>
        <w:ind w:left="0"/>
        <w:jc w:val="both"/>
      </w:pPr>
      <w:r>
        <w:rPr>
          <w:rFonts w:ascii="Times New Roman"/>
          <w:b w:val="false"/>
          <w:i w:val="false"/>
          <w:color w:val="000000"/>
          <w:sz w:val="28"/>
        </w:rPr>
        <w:t>
      3-3. 2019 жылға арналған Құсмұрын кентінің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ағымдағы нысаналы трансферт түсімі көзделгені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Қостанай облысы Әулиекөл ауданы мәслихатының 26.06.2019 </w:t>
      </w:r>
      <w:r>
        <w:rPr>
          <w:rFonts w:ascii="Times New Roman"/>
          <w:b w:val="false"/>
          <w:i w:val="false"/>
          <w:color w:val="000000"/>
          <w:sz w:val="28"/>
        </w:rPr>
        <w:t>№ 316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333" w:id="27"/>
    <w:p>
      <w:pPr>
        <w:spacing w:after="0"/>
        <w:ind w:left="0"/>
        <w:jc w:val="both"/>
      </w:pPr>
      <w:r>
        <w:rPr>
          <w:rFonts w:ascii="Times New Roman"/>
          <w:b w:val="false"/>
          <w:i w:val="false"/>
          <w:color w:val="000000"/>
          <w:sz w:val="28"/>
        </w:rPr>
        <w:t>
      3-4. 2019 жылға арналған Құсмұрын кентінің бюджетінде аудандық бюджеттен қоршауларды қалпына келтіруге ағымдағы нысаналы трансферт түсімі көзделгені ескерілсін.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3-4-тармақпен толықтырылды - Қостанай облысы Әулиекөл ауданы мәслихатының 04.11.2019 </w:t>
      </w:r>
      <w:r>
        <w:rPr>
          <w:rFonts w:ascii="Times New Roman"/>
          <w:b w:val="false"/>
          <w:i w:val="false"/>
          <w:color w:val="000000"/>
          <w:sz w:val="28"/>
        </w:rPr>
        <w:t>№ 346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4. 2019 жылға арналған Құсмұрын кентінің бюджетінде аудандық бюджеттен берілетін субвенциялар көлемі 99845,0 мың теңге сомасында көзделгені ескерілсін.</w:t>
      </w:r>
    </w:p>
    <w:bookmarkEnd w:id="28"/>
    <w:bookmarkStart w:name="z29" w:id="29"/>
    <w:p>
      <w:pPr>
        <w:spacing w:after="0"/>
        <w:ind w:left="0"/>
        <w:jc w:val="both"/>
      </w:pPr>
      <w:r>
        <w:rPr>
          <w:rFonts w:ascii="Times New Roman"/>
          <w:b w:val="false"/>
          <w:i w:val="false"/>
          <w:color w:val="000000"/>
          <w:sz w:val="28"/>
        </w:rPr>
        <w:t xml:space="preserve">
      5. Аманқарағай ауылдық округінің 2019-2021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9"/>
    <w:bookmarkStart w:name="z30"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84379,0 мың теңге, оның ішінде:</w:t>
      </w:r>
    </w:p>
    <w:bookmarkEnd w:id="30"/>
    <w:p>
      <w:pPr>
        <w:spacing w:after="0"/>
        <w:ind w:left="0"/>
        <w:jc w:val="both"/>
      </w:pPr>
      <w:r>
        <w:rPr>
          <w:rFonts w:ascii="Times New Roman"/>
          <w:b w:val="false"/>
          <w:i w:val="false"/>
          <w:color w:val="000000"/>
          <w:sz w:val="28"/>
        </w:rPr>
        <w:t>
      салықтық түсімдер бойынша – 30468,0 мың теңге;</w:t>
      </w:r>
    </w:p>
    <w:p>
      <w:pPr>
        <w:spacing w:after="0"/>
        <w:ind w:left="0"/>
        <w:jc w:val="both"/>
      </w:pPr>
      <w:r>
        <w:rPr>
          <w:rFonts w:ascii="Times New Roman"/>
          <w:b w:val="false"/>
          <w:i w:val="false"/>
          <w:color w:val="000000"/>
          <w:sz w:val="28"/>
        </w:rPr>
        <w:t>
      салықтық емес түсімдер бойынша –68,0 мың теңге;</w:t>
      </w:r>
    </w:p>
    <w:bookmarkStart w:name="z43" w:id="31"/>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31"/>
    <w:bookmarkStart w:name="z44" w:id="32"/>
    <w:p>
      <w:pPr>
        <w:spacing w:after="0"/>
        <w:ind w:left="0"/>
        <w:jc w:val="both"/>
      </w:pPr>
      <w:r>
        <w:rPr>
          <w:rFonts w:ascii="Times New Roman"/>
          <w:b w:val="false"/>
          <w:i w:val="false"/>
          <w:color w:val="000000"/>
          <w:sz w:val="28"/>
        </w:rPr>
        <w:t>
      трансферттер түсімі бойынша –53843,0 мың теңге;</w:t>
      </w:r>
    </w:p>
    <w:bookmarkEnd w:id="32"/>
    <w:bookmarkStart w:name="z45" w:id="33"/>
    <w:p>
      <w:pPr>
        <w:spacing w:after="0"/>
        <w:ind w:left="0"/>
        <w:jc w:val="both"/>
      </w:pPr>
      <w:r>
        <w:rPr>
          <w:rFonts w:ascii="Times New Roman"/>
          <w:b w:val="false"/>
          <w:i w:val="false"/>
          <w:color w:val="000000"/>
          <w:sz w:val="28"/>
        </w:rPr>
        <w:t>
      2) шығындар – 93666,1 мың теңге;</w:t>
      </w:r>
    </w:p>
    <w:bookmarkEnd w:id="33"/>
    <w:bookmarkStart w:name="z46" w:id="34"/>
    <w:p>
      <w:pPr>
        <w:spacing w:after="0"/>
        <w:ind w:left="0"/>
        <w:jc w:val="both"/>
      </w:pPr>
      <w:r>
        <w:rPr>
          <w:rFonts w:ascii="Times New Roman"/>
          <w:b w:val="false"/>
          <w:i w:val="false"/>
          <w:color w:val="000000"/>
          <w:sz w:val="28"/>
        </w:rPr>
        <w:t>
      3) таза бюджеттік кредиттеу – 0,0 мың теңге;</w:t>
      </w:r>
    </w:p>
    <w:bookmarkEnd w:id="34"/>
    <w:bookmarkStart w:name="z47" w:id="3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35"/>
    <w:bookmarkStart w:name="z48" w:id="36"/>
    <w:p>
      <w:pPr>
        <w:spacing w:after="0"/>
        <w:ind w:left="0"/>
        <w:jc w:val="both"/>
      </w:pPr>
      <w:r>
        <w:rPr>
          <w:rFonts w:ascii="Times New Roman"/>
          <w:b w:val="false"/>
          <w:i w:val="false"/>
          <w:color w:val="000000"/>
          <w:sz w:val="28"/>
        </w:rPr>
        <w:t>
      5) бюджет тапшылығы (профициті) – -9287,1 мың теңге;</w:t>
      </w:r>
    </w:p>
    <w:bookmarkEnd w:id="36"/>
    <w:p>
      <w:pPr>
        <w:spacing w:after="0"/>
        <w:ind w:left="0"/>
        <w:jc w:val="both"/>
      </w:pPr>
      <w:r>
        <w:rPr>
          <w:rFonts w:ascii="Times New Roman"/>
          <w:b w:val="false"/>
          <w:i w:val="false"/>
          <w:color w:val="000000"/>
          <w:sz w:val="28"/>
        </w:rPr>
        <w:t>
      6) бюджет тапшылығын қаржыландыру (профицитін пайдалану) – 9287,1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Әулиекөл ауданы мәслихатының 26.06.2019 </w:t>
      </w:r>
      <w:r>
        <w:rPr>
          <w:rFonts w:ascii="Times New Roman"/>
          <w:b w:val="false"/>
          <w:i w:val="false"/>
          <w:color w:val="000000"/>
          <w:sz w:val="28"/>
        </w:rPr>
        <w:t>№ 316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2" w:id="37"/>
    <w:p>
      <w:pPr>
        <w:spacing w:after="0"/>
        <w:ind w:left="0"/>
        <w:jc w:val="both"/>
      </w:pPr>
      <w:r>
        <w:rPr>
          <w:rFonts w:ascii="Times New Roman"/>
          <w:b w:val="false"/>
          <w:i w:val="false"/>
          <w:color w:val="000000"/>
          <w:sz w:val="28"/>
        </w:rPr>
        <w:t>
      5-1. 2019 жылға арналған Аманқарағай ауылдық округінің бюджетінде мемлекеттік әкімшілік қызметшілердің жекелеген санаттарының жалақысын көтеруге республикалық бюджеттен ағымдағы нысаналы трансферт түсімі көзделгені ескерілсін.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Қостанай облысы Әулиекөл ауданы мәслихатының 26.06.2019 </w:t>
      </w:r>
      <w:r>
        <w:rPr>
          <w:rFonts w:ascii="Times New Roman"/>
          <w:b w:val="false"/>
          <w:i w:val="false"/>
          <w:color w:val="000000"/>
          <w:sz w:val="28"/>
        </w:rPr>
        <w:t>№ 316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3" w:id="38"/>
    <w:p>
      <w:pPr>
        <w:spacing w:after="0"/>
        <w:ind w:left="0"/>
        <w:jc w:val="both"/>
      </w:pPr>
      <w:r>
        <w:rPr>
          <w:rFonts w:ascii="Times New Roman"/>
          <w:b w:val="false"/>
          <w:i w:val="false"/>
          <w:color w:val="000000"/>
          <w:sz w:val="28"/>
        </w:rPr>
        <w:t>
      5-2. 2019 жылға арналған Аманқарағай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ағымдағы нысаналы трансферт түсімі көзделгені ескерілсін.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5-2-тармақпен толықтырылды - Қостанай облысы Әулиекөл ауданы мәслихатының 26.06.2019 </w:t>
      </w:r>
      <w:r>
        <w:rPr>
          <w:rFonts w:ascii="Times New Roman"/>
          <w:b w:val="false"/>
          <w:i w:val="false"/>
          <w:color w:val="000000"/>
          <w:sz w:val="28"/>
        </w:rPr>
        <w:t>№ 316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6. 2019 жылға арналған Аманқарағай ауылдық округінің бюджетінде аудандық бюджеттен берілетін субвенциялар көлемі 42025,0 мың теңге сомасында көзделгені ескерілсін.</w:t>
      </w:r>
    </w:p>
    <w:bookmarkEnd w:id="39"/>
    <w:bookmarkStart w:name="z41" w:id="40"/>
    <w:p>
      <w:pPr>
        <w:spacing w:after="0"/>
        <w:ind w:left="0"/>
        <w:jc w:val="both"/>
      </w:pPr>
      <w:r>
        <w:rPr>
          <w:rFonts w:ascii="Times New Roman"/>
          <w:b w:val="false"/>
          <w:i w:val="false"/>
          <w:color w:val="000000"/>
          <w:sz w:val="28"/>
        </w:rPr>
        <w:t xml:space="preserve">
      7. Диев ауылдық округінің 2019-2021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40"/>
    <w:bookmarkStart w:name="z42"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16568,0 мың теңге, оның ішінде:</w:t>
      </w:r>
    </w:p>
    <w:bookmarkEnd w:id="41"/>
    <w:bookmarkStart w:name="z56" w:id="42"/>
    <w:p>
      <w:pPr>
        <w:spacing w:after="0"/>
        <w:ind w:left="0"/>
        <w:jc w:val="both"/>
      </w:pPr>
      <w:r>
        <w:rPr>
          <w:rFonts w:ascii="Times New Roman"/>
          <w:b w:val="false"/>
          <w:i w:val="false"/>
          <w:color w:val="000000"/>
          <w:sz w:val="28"/>
        </w:rPr>
        <w:t>
      салықтық түсімдер бойынша – 5651, 0 мың теңге;</w:t>
      </w:r>
    </w:p>
    <w:bookmarkEnd w:id="42"/>
    <w:bookmarkStart w:name="z57" w:id="43"/>
    <w:p>
      <w:pPr>
        <w:spacing w:after="0"/>
        <w:ind w:left="0"/>
        <w:jc w:val="both"/>
      </w:pPr>
      <w:r>
        <w:rPr>
          <w:rFonts w:ascii="Times New Roman"/>
          <w:b w:val="false"/>
          <w:i w:val="false"/>
          <w:color w:val="000000"/>
          <w:sz w:val="28"/>
        </w:rPr>
        <w:t>
      салықтық емес түсімдер бойынша – 78,0 мың теңге;</w:t>
      </w:r>
    </w:p>
    <w:bookmarkEnd w:id="43"/>
    <w:bookmarkStart w:name="z58" w:id="44"/>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44"/>
    <w:bookmarkStart w:name="z59" w:id="45"/>
    <w:p>
      <w:pPr>
        <w:spacing w:after="0"/>
        <w:ind w:left="0"/>
        <w:jc w:val="both"/>
      </w:pPr>
      <w:r>
        <w:rPr>
          <w:rFonts w:ascii="Times New Roman"/>
          <w:b w:val="false"/>
          <w:i w:val="false"/>
          <w:color w:val="000000"/>
          <w:sz w:val="28"/>
        </w:rPr>
        <w:t>
      трансферттер түсімі бойынша – 10839,0 мың теңге;</w:t>
      </w:r>
    </w:p>
    <w:bookmarkEnd w:id="45"/>
    <w:bookmarkStart w:name="z60" w:id="46"/>
    <w:p>
      <w:pPr>
        <w:spacing w:after="0"/>
        <w:ind w:left="0"/>
        <w:jc w:val="both"/>
      </w:pPr>
      <w:r>
        <w:rPr>
          <w:rFonts w:ascii="Times New Roman"/>
          <w:b w:val="false"/>
          <w:i w:val="false"/>
          <w:color w:val="000000"/>
          <w:sz w:val="28"/>
        </w:rPr>
        <w:t>
      2) шығындар – 17854,8 мың теңге;</w:t>
      </w:r>
    </w:p>
    <w:bookmarkEnd w:id="46"/>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-1286,8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1286,8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Әулиекөл ауданы мәслихатының 26.06.2019 </w:t>
      </w:r>
      <w:r>
        <w:rPr>
          <w:rFonts w:ascii="Times New Roman"/>
          <w:b w:val="false"/>
          <w:i w:val="false"/>
          <w:color w:val="000000"/>
          <w:sz w:val="28"/>
        </w:rPr>
        <w:t>№ 316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4" w:id="47"/>
    <w:p>
      <w:pPr>
        <w:spacing w:after="0"/>
        <w:ind w:left="0"/>
        <w:jc w:val="both"/>
      </w:pPr>
      <w:r>
        <w:rPr>
          <w:rFonts w:ascii="Times New Roman"/>
          <w:b w:val="false"/>
          <w:i w:val="false"/>
          <w:color w:val="000000"/>
          <w:sz w:val="28"/>
        </w:rPr>
        <w:t>
      7-1. 2019 жылға арналған Диев ауылдық округінің бюджетінде мемлекеттік әкімшілік қызметшілердің жекелеген санаттарының жалақысын көтеруге республикалық бюджеттен ағымдағы нысаналы трансферт түсімі көзделгені ескерілсін.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Қостанай облысы Әулиекөл ауданы мәслихатының 26.06.2019 </w:t>
      </w:r>
      <w:r>
        <w:rPr>
          <w:rFonts w:ascii="Times New Roman"/>
          <w:b w:val="false"/>
          <w:i w:val="false"/>
          <w:color w:val="000000"/>
          <w:sz w:val="28"/>
        </w:rPr>
        <w:t>№ 316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5" w:id="48"/>
    <w:p>
      <w:pPr>
        <w:spacing w:after="0"/>
        <w:ind w:left="0"/>
        <w:jc w:val="both"/>
      </w:pPr>
      <w:r>
        <w:rPr>
          <w:rFonts w:ascii="Times New Roman"/>
          <w:b w:val="false"/>
          <w:i w:val="false"/>
          <w:color w:val="000000"/>
          <w:sz w:val="28"/>
        </w:rPr>
        <w:t>
      7-2. 2019 жылға арналған Диев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ағымдағы нысаналы трансферт түсімі көзделгені ескерілсін.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7-2-тармақпен толықтырылды - Қостанай облысы Әулиекөл ауданы мәслихатының 26.06.2019 </w:t>
      </w:r>
      <w:r>
        <w:rPr>
          <w:rFonts w:ascii="Times New Roman"/>
          <w:b w:val="false"/>
          <w:i w:val="false"/>
          <w:color w:val="000000"/>
          <w:sz w:val="28"/>
        </w:rPr>
        <w:t>№ 316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8. 2018 жылға арналған Диев ауылдық округінің бюджетінде аудандық бюджеттен берілетін субвенциялар көлемі 8934,0 мың теңге сомасында көзделгені ескерілсін.</w:t>
      </w:r>
    </w:p>
    <w:bookmarkEnd w:id="49"/>
    <w:bookmarkStart w:name="z53" w:id="50"/>
    <w:p>
      <w:pPr>
        <w:spacing w:after="0"/>
        <w:ind w:left="0"/>
        <w:jc w:val="both"/>
      </w:pPr>
      <w:r>
        <w:rPr>
          <w:rFonts w:ascii="Times New Roman"/>
          <w:b w:val="false"/>
          <w:i w:val="false"/>
          <w:color w:val="000000"/>
          <w:sz w:val="28"/>
        </w:rPr>
        <w:t xml:space="preserve">
      9. Новонежин ауылдық округінің 2019-2021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50"/>
    <w:bookmarkStart w:name="z54"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37517,0 мың теңге, оның ішінде:</w:t>
      </w:r>
    </w:p>
    <w:bookmarkEnd w:id="51"/>
    <w:p>
      <w:pPr>
        <w:spacing w:after="0"/>
        <w:ind w:left="0"/>
        <w:jc w:val="both"/>
      </w:pPr>
      <w:r>
        <w:rPr>
          <w:rFonts w:ascii="Times New Roman"/>
          <w:b w:val="false"/>
          <w:i w:val="false"/>
          <w:color w:val="000000"/>
          <w:sz w:val="28"/>
        </w:rPr>
        <w:t>
      салықтық түсімдер бойынша – 11207,0 мың теңге;</w:t>
      </w:r>
    </w:p>
    <w:p>
      <w:pPr>
        <w:spacing w:after="0"/>
        <w:ind w:left="0"/>
        <w:jc w:val="both"/>
      </w:pPr>
      <w:r>
        <w:rPr>
          <w:rFonts w:ascii="Times New Roman"/>
          <w:b w:val="false"/>
          <w:i w:val="false"/>
          <w:color w:val="000000"/>
          <w:sz w:val="28"/>
        </w:rPr>
        <w:t>
      салықтық емес түсімдер бойынша – 60,0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p>
      <w:pPr>
        <w:spacing w:after="0"/>
        <w:ind w:left="0"/>
        <w:jc w:val="both"/>
      </w:pPr>
      <w:r>
        <w:rPr>
          <w:rFonts w:ascii="Times New Roman"/>
          <w:b w:val="false"/>
          <w:i w:val="false"/>
          <w:color w:val="000000"/>
          <w:sz w:val="28"/>
        </w:rPr>
        <w:t>
      трансферттер түсімі бойынша – 26250,0 мың теңге;</w:t>
      </w:r>
    </w:p>
    <w:p>
      <w:pPr>
        <w:spacing w:after="0"/>
        <w:ind w:left="0"/>
        <w:jc w:val="both"/>
      </w:pPr>
      <w:r>
        <w:rPr>
          <w:rFonts w:ascii="Times New Roman"/>
          <w:b w:val="false"/>
          <w:i w:val="false"/>
          <w:color w:val="000000"/>
          <w:sz w:val="28"/>
        </w:rPr>
        <w:t>
      2) шығындар – 42348,0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-4831,0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4831,0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Әулиекөл ауданы мәслихатының 26.06.2019 </w:t>
      </w:r>
      <w:r>
        <w:rPr>
          <w:rFonts w:ascii="Times New Roman"/>
          <w:b w:val="false"/>
          <w:i w:val="false"/>
          <w:color w:val="000000"/>
          <w:sz w:val="28"/>
        </w:rPr>
        <w:t>№ 316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6" w:id="52"/>
    <w:p>
      <w:pPr>
        <w:spacing w:after="0"/>
        <w:ind w:left="0"/>
        <w:jc w:val="both"/>
      </w:pPr>
      <w:r>
        <w:rPr>
          <w:rFonts w:ascii="Times New Roman"/>
          <w:b w:val="false"/>
          <w:i w:val="false"/>
          <w:color w:val="000000"/>
          <w:sz w:val="28"/>
        </w:rPr>
        <w:t>
      9-1. 2019 жылға арналған Новонежин ауылдық округінің бюджетінде мемлекеттік әкімшілік қызметшілердің жекелеген санаттарының жалақысын көтеруге республикалық бюджеттен ағымдағы нысаналы трансферт түсімі көзделгені ескерілсін.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Қостанай облысы Әулиекөл ауданы мәслихатының 26.06.2019 </w:t>
      </w:r>
      <w:r>
        <w:rPr>
          <w:rFonts w:ascii="Times New Roman"/>
          <w:b w:val="false"/>
          <w:i w:val="false"/>
          <w:color w:val="000000"/>
          <w:sz w:val="28"/>
        </w:rPr>
        <w:t>№ 316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7" w:id="53"/>
    <w:p>
      <w:pPr>
        <w:spacing w:after="0"/>
        <w:ind w:left="0"/>
        <w:jc w:val="both"/>
      </w:pPr>
      <w:r>
        <w:rPr>
          <w:rFonts w:ascii="Times New Roman"/>
          <w:b w:val="false"/>
          <w:i w:val="false"/>
          <w:color w:val="000000"/>
          <w:sz w:val="28"/>
        </w:rPr>
        <w:t>
      9-2. 2019 жылға арналған Новонежин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ағымдағы нысаналы трансферт түсімі көзделгені ескерілсін.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9-2-тармақпен толықтырылды - Қостанай облысы Әулиекөл ауданы мәслихатының 26.06.2019 </w:t>
      </w:r>
      <w:r>
        <w:rPr>
          <w:rFonts w:ascii="Times New Roman"/>
          <w:b w:val="false"/>
          <w:i w:val="false"/>
          <w:color w:val="000000"/>
          <w:sz w:val="28"/>
        </w:rPr>
        <w:t>№ 316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10. 2019 жылға арналған Новонежин ауылдық округінің бюджетінде аудандық бюджеттен берілетін субвенциялар көлемі 20251,0 мың теңге сомасында көзделгені ескерілсін.</w:t>
      </w:r>
    </w:p>
    <w:bookmarkEnd w:id="54"/>
    <w:bookmarkStart w:name="z65" w:id="55"/>
    <w:p>
      <w:pPr>
        <w:spacing w:after="0"/>
        <w:ind w:left="0"/>
        <w:jc w:val="both"/>
      </w:pPr>
      <w:r>
        <w:rPr>
          <w:rFonts w:ascii="Times New Roman"/>
          <w:b w:val="false"/>
          <w:i w:val="false"/>
          <w:color w:val="000000"/>
          <w:sz w:val="28"/>
        </w:rPr>
        <w:t>
      11. Осы шешім 2019 жылғы 1 қаңтардан бастап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258 шешіміне 1-қосымша</w:t>
            </w:r>
          </w:p>
        </w:tc>
      </w:tr>
    </w:tbl>
    <w:bookmarkStart w:name="z67" w:id="56"/>
    <w:p>
      <w:pPr>
        <w:spacing w:after="0"/>
        <w:ind w:left="0"/>
        <w:jc w:val="left"/>
      </w:pPr>
      <w:r>
        <w:rPr>
          <w:rFonts w:ascii="Times New Roman"/>
          <w:b/>
          <w:i w:val="false"/>
          <w:color w:val="000000"/>
        </w:rPr>
        <w:t xml:space="preserve"> Әулиекөл ауданының Әулиекөл ауылының 2019 жылға арналған бюджеті</w:t>
      </w:r>
    </w:p>
    <w:bookmarkEnd w:id="56"/>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04.11.2019 </w:t>
      </w:r>
      <w:r>
        <w:rPr>
          <w:rFonts w:ascii="Times New Roman"/>
          <w:b w:val="false"/>
          <w:i w:val="false"/>
          <w:color w:val="ff0000"/>
          <w:sz w:val="28"/>
        </w:rPr>
        <w:t>№ 346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тəрбие жəне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жəне мектепке дейінгі тəрбиелеу жəне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258 шешіміне 2-қосымша</w:t>
            </w:r>
          </w:p>
        </w:tc>
      </w:tr>
    </w:tbl>
    <w:bookmarkStart w:name="z69" w:id="57"/>
    <w:p>
      <w:pPr>
        <w:spacing w:after="0"/>
        <w:ind w:left="0"/>
        <w:jc w:val="left"/>
      </w:pPr>
      <w:r>
        <w:rPr>
          <w:rFonts w:ascii="Times New Roman"/>
          <w:b/>
          <w:i w:val="false"/>
          <w:color w:val="000000"/>
        </w:rPr>
        <w:t xml:space="preserve"> Әулиекөл ауданының Әулиекөл ауылының 2020 жылға арналған бюджеті</w:t>
      </w:r>
    </w:p>
    <w:bookmarkEnd w:id="57"/>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02.05.2019 </w:t>
      </w:r>
      <w:r>
        <w:rPr>
          <w:rFonts w:ascii="Times New Roman"/>
          <w:b w:val="false"/>
          <w:i w:val="false"/>
          <w:color w:val="ff0000"/>
          <w:sz w:val="28"/>
        </w:rPr>
        <w:t>№ 302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тəрбие жəне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жəне мектепке дейінгі тəрбиелеу жəне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258 шешіміне 3-қосымша</w:t>
            </w:r>
          </w:p>
        </w:tc>
      </w:tr>
    </w:tbl>
    <w:bookmarkStart w:name="z71" w:id="58"/>
    <w:p>
      <w:pPr>
        <w:spacing w:after="0"/>
        <w:ind w:left="0"/>
        <w:jc w:val="left"/>
      </w:pPr>
      <w:r>
        <w:rPr>
          <w:rFonts w:ascii="Times New Roman"/>
          <w:b/>
          <w:i w:val="false"/>
          <w:color w:val="000000"/>
        </w:rPr>
        <w:t xml:space="preserve"> Әулиекөл ауданының Әулиекөл ауылының 2021 жылға арналған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тəрбие жəне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жəне мектепке дейінгі тəрбиелеу жəне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258 шешіміне 4-қосымша</w:t>
            </w:r>
          </w:p>
        </w:tc>
      </w:tr>
    </w:tbl>
    <w:bookmarkStart w:name="z73" w:id="59"/>
    <w:p>
      <w:pPr>
        <w:spacing w:after="0"/>
        <w:ind w:left="0"/>
        <w:jc w:val="left"/>
      </w:pPr>
      <w:r>
        <w:rPr>
          <w:rFonts w:ascii="Times New Roman"/>
          <w:b/>
          <w:i w:val="false"/>
          <w:color w:val="000000"/>
        </w:rPr>
        <w:t xml:space="preserve"> Әулиекөл ауданының Құсмұрын кентінің 2019 жылға арналған бюджеті</w:t>
      </w:r>
    </w:p>
    <w:bookmarkEnd w:id="59"/>
    <w:p>
      <w:pPr>
        <w:spacing w:after="0"/>
        <w:ind w:left="0"/>
        <w:jc w:val="both"/>
      </w:pPr>
      <w:r>
        <w:rPr>
          <w:rFonts w:ascii="Times New Roman"/>
          <w:b w:val="false"/>
          <w:i w:val="false"/>
          <w:color w:val="ff0000"/>
          <w:sz w:val="28"/>
        </w:rPr>
        <w:t xml:space="preserve">
      Ескерту. 4-қосымша жаңа редакцияда - Қостанай облысы Әулиекөл ауданы мәслихатының 04.11.2019 </w:t>
      </w:r>
      <w:r>
        <w:rPr>
          <w:rFonts w:ascii="Times New Roman"/>
          <w:b w:val="false"/>
          <w:i w:val="false"/>
          <w:color w:val="ff0000"/>
          <w:sz w:val="28"/>
        </w:rPr>
        <w:t>№ 346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тəрбие жəне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жəне мектепке дейінгі тəрбиелеу жəне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шешіміне 5-қосымша</w:t>
            </w:r>
          </w:p>
        </w:tc>
      </w:tr>
    </w:tbl>
    <w:bookmarkStart w:name="z76" w:id="60"/>
    <w:p>
      <w:pPr>
        <w:spacing w:after="0"/>
        <w:ind w:left="0"/>
        <w:jc w:val="left"/>
      </w:pPr>
      <w:r>
        <w:rPr>
          <w:rFonts w:ascii="Times New Roman"/>
          <w:b/>
          <w:i w:val="false"/>
          <w:color w:val="000000"/>
        </w:rPr>
        <w:t xml:space="preserve"> Әулиекөл ауданының Құсмұрын кентінің 2020 жылға арналған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тəрбие жəне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жəне мектепке дейінгі тəрбиелеу жəне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шешіміне 6-қосымша</w:t>
            </w:r>
          </w:p>
        </w:tc>
      </w:tr>
    </w:tbl>
    <w:bookmarkStart w:name="z79" w:id="61"/>
    <w:p>
      <w:pPr>
        <w:spacing w:after="0"/>
        <w:ind w:left="0"/>
        <w:jc w:val="left"/>
      </w:pPr>
      <w:r>
        <w:rPr>
          <w:rFonts w:ascii="Times New Roman"/>
          <w:b/>
          <w:i w:val="false"/>
          <w:color w:val="000000"/>
        </w:rPr>
        <w:t xml:space="preserve"> Әулиекөл ауданының Құсмұрын кентінің 2021 жылға арналған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тəрбие жəне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жəне мектепке дейінгі тəрбиелеу жəне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258 шешіміне 7-қосымша</w:t>
            </w:r>
          </w:p>
        </w:tc>
      </w:tr>
    </w:tbl>
    <w:bookmarkStart w:name="z81" w:id="62"/>
    <w:p>
      <w:pPr>
        <w:spacing w:after="0"/>
        <w:ind w:left="0"/>
        <w:jc w:val="left"/>
      </w:pPr>
      <w:r>
        <w:rPr>
          <w:rFonts w:ascii="Times New Roman"/>
          <w:b/>
          <w:i w:val="false"/>
          <w:color w:val="000000"/>
        </w:rPr>
        <w:t xml:space="preserve"> Әулиекөл ауданының Аманқарағай ауылдық округі 2019 жылға арналған бюджеті</w:t>
      </w:r>
    </w:p>
    <w:bookmarkEnd w:id="62"/>
    <w:p>
      <w:pPr>
        <w:spacing w:after="0"/>
        <w:ind w:left="0"/>
        <w:jc w:val="both"/>
      </w:pPr>
      <w:r>
        <w:rPr>
          <w:rFonts w:ascii="Times New Roman"/>
          <w:b w:val="false"/>
          <w:i w:val="false"/>
          <w:color w:val="ff0000"/>
          <w:sz w:val="28"/>
        </w:rPr>
        <w:t xml:space="preserve">
      Ескерту. 7-қосымша жаңа редакцияда - Қостанай облысы Әулиекөл ауданы мәслихатының 26.06.2019 </w:t>
      </w:r>
      <w:r>
        <w:rPr>
          <w:rFonts w:ascii="Times New Roman"/>
          <w:b w:val="false"/>
          <w:i w:val="false"/>
          <w:color w:val="ff0000"/>
          <w:sz w:val="28"/>
        </w:rPr>
        <w:t>№ 316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тəрбие жəне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жəне мектепке дейінгі тəрбиелеу жəне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шешіміне 8-қосымша</w:t>
            </w:r>
          </w:p>
        </w:tc>
      </w:tr>
    </w:tbl>
    <w:bookmarkStart w:name="z84" w:id="63"/>
    <w:p>
      <w:pPr>
        <w:spacing w:after="0"/>
        <w:ind w:left="0"/>
        <w:jc w:val="left"/>
      </w:pPr>
      <w:r>
        <w:rPr>
          <w:rFonts w:ascii="Times New Roman"/>
          <w:b/>
          <w:i w:val="false"/>
          <w:color w:val="000000"/>
        </w:rPr>
        <w:t xml:space="preserve"> Әулиекөл ауданының Аманқарағай ауылдық округі 2020 жылға арналған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тəрбие жəне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жəне мектепке дейінгі тəрбиелеу жəне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шешіміне 9-қосымша</w:t>
            </w:r>
          </w:p>
        </w:tc>
      </w:tr>
    </w:tbl>
    <w:bookmarkStart w:name="z87" w:id="64"/>
    <w:p>
      <w:pPr>
        <w:spacing w:after="0"/>
        <w:ind w:left="0"/>
        <w:jc w:val="left"/>
      </w:pPr>
      <w:r>
        <w:rPr>
          <w:rFonts w:ascii="Times New Roman"/>
          <w:b/>
          <w:i w:val="false"/>
          <w:color w:val="000000"/>
        </w:rPr>
        <w:t xml:space="preserve"> Әулиекөл ауданының Аманқарағай ауылдық округі 2021 жылға арналған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тəрбие жəне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жəне мектепке дейінгі тəрбиелеу жəне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шешіміне 10-қосымша</w:t>
            </w:r>
          </w:p>
        </w:tc>
      </w:tr>
    </w:tbl>
    <w:bookmarkStart w:name="z90" w:id="65"/>
    <w:p>
      <w:pPr>
        <w:spacing w:after="0"/>
        <w:ind w:left="0"/>
        <w:jc w:val="left"/>
      </w:pPr>
      <w:r>
        <w:rPr>
          <w:rFonts w:ascii="Times New Roman"/>
          <w:b/>
          <w:i w:val="false"/>
          <w:color w:val="000000"/>
        </w:rPr>
        <w:t xml:space="preserve"> Әулиекөл ауданының Диев ауылдық округінің 2019 жылға арналған бюджеті</w:t>
      </w:r>
    </w:p>
    <w:bookmarkEnd w:id="65"/>
    <w:p>
      <w:pPr>
        <w:spacing w:after="0"/>
        <w:ind w:left="0"/>
        <w:jc w:val="both"/>
      </w:pPr>
      <w:r>
        <w:rPr>
          <w:rFonts w:ascii="Times New Roman"/>
          <w:b w:val="false"/>
          <w:i w:val="false"/>
          <w:color w:val="ff0000"/>
          <w:sz w:val="28"/>
        </w:rPr>
        <w:t xml:space="preserve">
      Ескерту. 10-қосымша жаңа редакцияда - Қостанай облысы Әулиекөл ауданы мәслихатының 04.11.2019 </w:t>
      </w:r>
      <w:r>
        <w:rPr>
          <w:rFonts w:ascii="Times New Roman"/>
          <w:b w:val="false"/>
          <w:i w:val="false"/>
          <w:color w:val="ff0000"/>
          <w:sz w:val="28"/>
        </w:rPr>
        <w:t>№ 346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шешіміне 11-қосымша</w:t>
            </w:r>
          </w:p>
        </w:tc>
      </w:tr>
    </w:tbl>
    <w:bookmarkStart w:name="z93" w:id="66"/>
    <w:p>
      <w:pPr>
        <w:spacing w:after="0"/>
        <w:ind w:left="0"/>
        <w:jc w:val="left"/>
      </w:pPr>
      <w:r>
        <w:rPr>
          <w:rFonts w:ascii="Times New Roman"/>
          <w:b/>
          <w:i w:val="false"/>
          <w:color w:val="000000"/>
        </w:rPr>
        <w:t xml:space="preserve"> Әулиекөл ауданының Диев ауылдық округінің 2020 жылға арналған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шешіміне 12-қосымша</w:t>
            </w:r>
          </w:p>
        </w:tc>
      </w:tr>
    </w:tbl>
    <w:bookmarkStart w:name="z96" w:id="67"/>
    <w:p>
      <w:pPr>
        <w:spacing w:after="0"/>
        <w:ind w:left="0"/>
        <w:jc w:val="left"/>
      </w:pPr>
      <w:r>
        <w:rPr>
          <w:rFonts w:ascii="Times New Roman"/>
          <w:b/>
          <w:i w:val="false"/>
          <w:color w:val="000000"/>
        </w:rPr>
        <w:t xml:space="preserve"> Әулиекөл ауданының Диев ауылдық округінің 2021 жылға арналған бюджеті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шешіміне 13-қосымша</w:t>
            </w:r>
          </w:p>
        </w:tc>
      </w:tr>
    </w:tbl>
    <w:bookmarkStart w:name="z99" w:id="68"/>
    <w:p>
      <w:pPr>
        <w:spacing w:after="0"/>
        <w:ind w:left="0"/>
        <w:jc w:val="left"/>
      </w:pPr>
      <w:r>
        <w:rPr>
          <w:rFonts w:ascii="Times New Roman"/>
          <w:b/>
          <w:i w:val="false"/>
          <w:color w:val="000000"/>
        </w:rPr>
        <w:t xml:space="preserve"> Әулиекөл ауданының Новонежин ауылдық округінің 2019 жылға арналған бюджеті</w:t>
      </w:r>
    </w:p>
    <w:bookmarkEnd w:id="68"/>
    <w:p>
      <w:pPr>
        <w:spacing w:after="0"/>
        <w:ind w:left="0"/>
        <w:jc w:val="both"/>
      </w:pPr>
      <w:r>
        <w:rPr>
          <w:rFonts w:ascii="Times New Roman"/>
          <w:b w:val="false"/>
          <w:i w:val="false"/>
          <w:color w:val="ff0000"/>
          <w:sz w:val="28"/>
        </w:rPr>
        <w:t xml:space="preserve">
      Ескерту. 13-қосымша жаңа редакцияда - Қостанай облысы Әулиекөл ауданы мәслихатының 04.11.2019 </w:t>
      </w:r>
      <w:r>
        <w:rPr>
          <w:rFonts w:ascii="Times New Roman"/>
          <w:b w:val="false"/>
          <w:i w:val="false"/>
          <w:color w:val="ff0000"/>
          <w:sz w:val="28"/>
        </w:rPr>
        <w:t>№ 346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тəрбие жəне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жəне мектепке дейінгі тəрбиелеу жəне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шешіміне 14-қосымша</w:t>
            </w:r>
          </w:p>
        </w:tc>
      </w:tr>
    </w:tbl>
    <w:bookmarkStart w:name="z102" w:id="69"/>
    <w:p>
      <w:pPr>
        <w:spacing w:after="0"/>
        <w:ind w:left="0"/>
        <w:jc w:val="left"/>
      </w:pPr>
      <w:r>
        <w:rPr>
          <w:rFonts w:ascii="Times New Roman"/>
          <w:b/>
          <w:i w:val="false"/>
          <w:color w:val="000000"/>
        </w:rPr>
        <w:t xml:space="preserve"> Әулиекөл ауданының Новонежин ауылдық округінің 2020 жылға арналған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тəрбие жəне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жəне мектепке дейінгі тəрбиелеу жəне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шешіміне 15-қосымша</w:t>
            </w:r>
          </w:p>
        </w:tc>
      </w:tr>
    </w:tbl>
    <w:bookmarkStart w:name="z105" w:id="70"/>
    <w:p>
      <w:pPr>
        <w:spacing w:after="0"/>
        <w:ind w:left="0"/>
        <w:jc w:val="left"/>
      </w:pPr>
      <w:r>
        <w:rPr>
          <w:rFonts w:ascii="Times New Roman"/>
          <w:b/>
          <w:i w:val="false"/>
          <w:color w:val="000000"/>
        </w:rPr>
        <w:t xml:space="preserve"> Әулиекөл ауданының Новонежин ауылдық округінің 2021 жылға арналған бюджеті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тəрбие жəне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жəне мектепке дейінгі тəрбиелеу жəне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