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1a94" w14:textId="9fa1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23 қарашадағы № 240 шешімі. Қостанай облысының Әділет департаментінде 2018 жылғы 29 қарашада № 8139 болып тіркелді. Шешімнің қолданыста болу мерзімі 2020 жылдың 1 қаңтарына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Шешімнің қолданыста болу мерзімі – 01.01.2020 дейін (шешімнің 2-т.).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пайданылмайтын ауыл шаруашылығы мақсатындағы жерлерге бірыңғай жер салығының мөлшерлемелері он есеге жоғарылатылсын.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жылғы 1 қаңтарға дейін қолданыста болады.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 жер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Бекмурзин А. Т.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23 қараша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