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cfb" w14:textId="a8a5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155 "Әулиекөл ауданының 2018-2020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23 шілдедегі № 222 шешімі. Қостанай облысының Әділет департаментінде 2018 жылғы 3 тамызда № 8002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2018-2020 жылдарға арналған аудандық бюджеті туралы" шешіміне (Нормативтік құқықтық актілерді мемлекеттік тіркеу тізілімінде № 7443 болып тіркелген, 2018 жылғы 17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ауданының 2018 - 2020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5 529 914,0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832 990,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26 634,0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–4 666 090,0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5 590 830,1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208 154,0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234 488,0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26 334,0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-269 070,1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269 070,1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қосымша білім беретін педагогтарға жалақы 771,8 мың теңге сомасында.";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ауылдық елді мекендерде сумен жабдықтау және су бұру жүйесін дамытуға 560 555,6 мың теңге сомасында;";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бірінші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И. Печникова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"23" шілде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3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2019 жылға арналған аудандық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2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2020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