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a4d8" w14:textId="4dba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8 маусымдағы № 220 шешімі. Қостанай облысының Әділет департаментінде 2018 жылғы 14 маусымда № 7848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аудандық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 бойынша коммуналдық қалдықтардың түзілу және жинақталу нормаларын бекіту туралы" (Нормативтік құқықтық актілерді мемлекеттік тіркеу тізілімінде № 6648 тіркелген, 2016 жылғы 21 қазанда "Аманкелді арайы"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2016 жылғы 08 қыркүйектегі № 64 "Амангелді ауданы бойынша коммуналдық қалдықтардың түзілу және жинақталу нормаларын бекіту туралы" шешіміне өзгеріс енгізу туралы" (Нормативтік құқықтық актілерді мемлекеттік тіркеу тізілімінде № 6945 тіркелген, 2017 жылғы 7 сәуірде "Аманкелді арайы"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 тұрғын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шаруашылық,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коммуналдық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Р. Искаков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