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59cd7" w14:textId="d259c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2016 жылғы 19 сәуірдегі № 14 "Пайдаланылмайтын ауыл шаруашылығы мақсатындағы жерлерге жер салығының және бірыңғай жер салығының базалық мөлшерлемелерін жоғарылату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мәслихатының 2018 жылғы 8 маусымдағы № 221 шешімі. Қостанай облысының Әділет департаментінде 2018 жылғы 14 маусымда № 7847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Амангелді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2016 жылғы 19 сәуірдегі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000000"/>
          <w:sz w:val="28"/>
        </w:rPr>
        <w:t xml:space="preserve"> "Пайдаланылмайтын ауыл шаруашылығы мақсатындағы жерлерге жер салығының және бірыңғай жер салығының базалық мөлшерлемелерін жоғарылату туралы" (Нормативтік құқықтық актілерді мемлекеттік тіркеу тізілімінде № 6375 тіркелген, 2016 жылғы 3 маусымда "Аманкелді арайы" газетінде жарияланған) шешімінің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Есмағамбетова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"Амангелді ауданының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қатынастары бөлімі"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мемлекеттік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Қ. Кенжебаев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Министрлігінің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комитеті Қостанай облысы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мемлекеттік кірістер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Департаментінің Амангелді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ауданы бойынша мемлекеттік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басқармасы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мемлекеттік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 басшысының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міндетін атқарушы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 Ж. Тажибаева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