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fd0" w14:textId="907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ақпандағы № 104 "Бірыңғай тіркелген салық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14 ақпандағы № 191 шешімі. Қостанай облысының Әділет департаментінде 2018 жылғы 7 наурызда № 7584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(Нормативтік құқықтық актілерді мемлекеттік тіркеу тізілімінде № 4069 тіркелген, 2013 жылғы 5 сәуірде "Аманкелді арайы"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С. Ержан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