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8387" w14:textId="2bf8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134 "Алтынсарин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21 қарашадағы № 196 шешімі. Қостанай облысының Әділет департаментінде 2018 жылғы 22 қарашада № 8118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ауданың 2018-2020 жылдарға арналған аудандық бюджеті туралы" шешіміне (Нормативтік құқықтық актілерді мемлекеттік тіркеу тізілімінде № 7447 болып тіркелген, 2018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2018-2020 жылдарға арналған аудандық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2237954,7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503983,0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7139,0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1722331,7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2246516,3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68914,0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86417,0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17503,0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- 77475,6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77475,6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Пшиченко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21 қараша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кенттері, ауылдары, ауылдық округтерінің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