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19f9" w14:textId="0831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134 "Алтынсарин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17 тамыздағы № 192 шешімі. Қостанай облысының Әділет департаментінде 2018 жылғы 4 қыркүйекте № 8025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2018-2020 жылдарға арналған аудандық бюджеті туралы" шешіміне (Нормативтік құқықтық актілерді мемлекеттік тіркеу тізілімінде № 7447 болып тіркелген, 2018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2239879,3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511073,0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3911,0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1724256,3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2248440,9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69077,0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86580,0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17503,0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- 77638,6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77638,6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Павлюк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17 тамыз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