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696d" w14:textId="3d56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20 желтоқсандағы № 134 "Алтынсарин ауданының 2018-2020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2018 жылғы 13 ақпандағы № 153 шешімі. Қостанай облысының Әділет департаментінде 2018 жылғы 27 ақпанда № 7550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ауданының 2018-2020 жылдарға арналған аудандық бюджеті туралы" шешіміне (Нормативтік құқықтық актілерді мемлекеттік тіркеу тізілімінде № 7447 болып тіркелген, 2018 жылғы 15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Алтынсарин ауданының 2018-2020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2088944,0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511073,0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3911,0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639,0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бойынша – 1573321,0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2097505,5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69077,0 мың теңге, оның ішінде: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86580,0 мың теңге;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17503,0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(профициті)– - 77638,5 мың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77638,5 мың теңге.";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КЕЛІСІЛДІ"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"Алтынсарин аудандық әкімдігінің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қаржы бөлімі"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Е. Павлюк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13 ақпан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 1 -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2018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2088944,0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1573321,0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1573321,0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2097505,5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74944,0</w:t>
            </w:r>
          </w:p>
        </w:tc>
      </w:tr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0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1060841,0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1030114,0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1018153,0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және су бұру жүйелерін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143085,5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130034,1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130034,1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130034,1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110665,1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180961,9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180961,9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180961,9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-77638,5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77638,5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