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c1d7" w14:textId="ff4c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20 мамырдағы № 27 "Жиналыстар, митингілер, шерулер, пикеттер және демонстрациялар өткізуді қосымша реттеу туралы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2018 жылғы 10 қазандағы № 277 шешімі. Қостанай облысының Әділет департаментінде 2018 жылғы 6 қарашада № 8081 болып тіркелді. Күші жойылды - Қостанай облысы Лисаков қаласы мәслихатының 2020 жылғы 19 тамыздағы № 427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19.08.2020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"Жиналыстар, митингілер, шерулер, пикеттер және демонстрациялар өткізуді қосымша реттеу туралы қағидаларын бекіту туралы" шешіміне (Нормативтік құқықтық актілерді мемлекеттік тіркеу тізілімінде № 6396 болып тіркелген, 2016 жылғы 2 маусымда "Лисаковская новь"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Жиналыстар, митингілер, шерулер, пикеттер және демонстрациялар өткізуді қосымша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Жиналыстар, митингiлер, шерулер, пикеттер және демонстрациялар егер: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өтiнiш берiлмеген болса;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оларды өткiзу кезiнде "Қазақстан Республикасында бейбіт жиналыстар, митингiлер, шерулер, пикеттер және демонстрациялар ұйымдастыру мен өткiзу тәртiбi туралы" 1995 жылғы 17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тәртiп бұзылған жағдайда, сондай-ақ азаматтардың өмiрi мен денсаулығына қауiп төнетiн, қоғамдық тәртiп бұзылатын жағдайда Лисаков қаласының әкімдігі өкілінің талап етуі бойынша тоқтатылады.";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Жиналыстар, митингілер, шерулер, пикеттер және демонстрациялар өткізуді қосымша реттеу туралы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саясат бөлімі" мемлекеттік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Мустафина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қазан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Жиналыстар, митингілер,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шерулер, пикеттер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демонстрациялар өткізуді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реттеу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Шерулер және демонстрациялар өткізу маршруттары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0427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Шерулер және демонстрациялар өткізу маршруттары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Темірбаев көшесі бойынша алаң (Мир көшесі - Мәңгілік ел көшесі –Темірбаев көшесі бойынша алаң)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