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b94" w14:textId="52ec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195 "Лисаков қаласы Октябрь кентінің 2018-2020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10 шілдедегі № 259 шешімі. Қостанай облысының Әділет департаментінде 2018 жылғы 25 шілдеде № 7984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 Октябрь кентінің 2018-2020 жылдарға арналған бюджеті туралы" шешіміне (Нормативтік құқықтық актілерді мемлекеттік тіркеу тізілімінде № 7470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 Октябрь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52678,0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34184,0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2018 жылға арналған Лисаков қаласы Октябрь кентінің бюджетінде аудандық (облыстық маңызы бар қала) бюджеттен ағымдағы нысаналы трансферттер көзделгені ескерілсін,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жол белгілерін дайындауға 877,0 мың теңге сомасында;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бағдарларының кестесімен тақтайшаларды дайындауға 7,0 мың теңге сомасында.";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Ш. Бекмухамедова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кентінің әкімі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Камелов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шілдегі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2018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